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b403" w14:textId="70eb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"Глубокое аудандық мәслихатының аппараты" мемлекеттік мекемесінің мемлекеттік қызметшілеріне қызметтік куәлік беру қағидаларын және оның сипаттамасын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мәслихатының 2017 жылғы 9 ақпандағы № 9/3-VI шешімі. Шығыс Қазақстан облысының Әділет департаментінде 2017 жылғы 10 наурызда № 4897 болып тіркелді. Күші жойылды - Шығыс Қазақстан облысы Глубокое аудандық мәслихатының 2020 жылғы 21 мамырдағы № 43/7-VI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мәслихатының 21.05.2020 </w:t>
      </w:r>
      <w:r>
        <w:rPr>
          <w:rFonts w:ascii="Times New Roman"/>
          <w:b w:val="false"/>
          <w:i w:val="false"/>
          <w:color w:val="ff0000"/>
          <w:sz w:val="28"/>
        </w:rPr>
        <w:t>№ 43/7-VI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(05.06.2020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4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2015 жылғы 23 қарашадағы Қазақстан Республикасы Заңының 30-бабының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</w:p>
    <w:bookmarkEnd w:id="1"/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"Глубокое аудандық мәслихатының аппараты" мемлекеттік мекемесінің мемлекеттік қызметшілеріне қызметтік куәлік беру қағидалары;</w:t>
      </w:r>
    </w:p>
    <w:bookmarkEnd w:id="2"/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"Глубокое аудандық мәслихатының аппараты" мемлекеттік мекемесі мемлекеттік қызметшілерінің қызметтік куәлік сипаттамасы.</w:t>
      </w:r>
    </w:p>
    <w:bookmarkEnd w:id="3"/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Псарев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Глубокое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9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"Глубокое аудандық мәслихатының аппараты" мемлекеттік мекемесінің мемлекеттік қызметшілеріне қызметтік куәлік беру қағидалары </w:t>
      </w:r>
    </w:p>
    <w:bookmarkEnd w:id="5"/>
    <w:bookmarkStart w:name="z4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"Глубокое аудандық мәслихатының аппараты" мемлекеттік мекемесі мемлекеттік қызметшілерінің қызметтік куәлігін беру қағидалары (бұдан әрі - Қағидалар) "Глубокое аудандық мәслихатының аппараты" мемлекеттік мекемесі (бұдан әрі – аудандық мәслихат аппараты) мемлекеттік қызметшілерінің қызметтік куәлігін беру тәртібін анықтайды.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Қызметтік куәлік (бұдан әрі - куәлік) "Глубокое аудандық мәслихатының аппараты" мемлекеттік мекемесінде (бұдан әрі – мәслихат аппараты) әкімшілік мемлекеттік қызметшінің атқаратын лауазымын және лауазымдық өкілеттігін растайтын ресми құжат болып табылады. </w:t>
      </w:r>
    </w:p>
    <w:bookmarkEnd w:id="8"/>
    <w:bookmarkStart w:name="z5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Қызметтік куәлік беру тәртібі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Қызметтік куәлік аудандық мәслихат аппаратының мемлекеттік қызметшілеріне аудандық мәслихат хатшысының қол қоюымен беріледі. 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Куәлік мемлекеттік мекеменің басшысы ауысқан, лауазымға тағайындалған, орнын ауыстырылған (қайта тағайындалған), бүлінген, жоғалған кезде беріледі. 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Атқарып отырған лауазымынан босатылған, қызметтен босатылған, ауыстырылған (қайта тағайындалған) кезде, қызметкер тиісті өкімнің шыққан күнінен бастап үш жұмыс күн ішінде куәлікті алған жеріне тапсырады.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Куәліктердің берілуі мен қайтарылуы куәліктерді беру және қайтару журналында жүзеге асырылады,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нөмірленеді және тігіледі. 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Қызметтік куәліктер және есепке алу журналы аудандық мәслихат аппараты басшысының сейфінде сақталады.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Куәліктердің берілуі мен қайтарылуын, жою және есептен шығаруды кадр қызметі жүргізеді. Куәліктерді есептен шығару және жою актісі жазбаша түрде жасалады.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Куәлікті жоғалтқан немесе бүлдірген жағдайда қызметкер үш жұмыс күні ішінде жазбаша түрде кадр қызметіне хабарлайды және жоғалған қызметтік куәліктің жарамсыздығы туралы хабарламаны жергілікті бұқаралық ақпарат құралдарына жариялауға жібереді.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Қызметтік куәліктерді толтыру, ресімдеу, есепке алу, беру, сақтау және жою тәртібіне бақылауды аудандық мәслихат аппаратының басшысы жүзеге асырады.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қызметкерлеріне қызметтік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куәлік беру қағидаларына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</w:t>
            </w:r>
          </w:p>
          <w:bookmarkEnd w:id="18"/>
        </w:tc>
      </w:tr>
    </w:tbl>
    <w:bookmarkStart w:name="z6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"Глубокое аудандық мәслихатының аппараты" мемлекеттік мекемесінің қызметтік куәліктер беру және қайтару журналы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9"/>
        <w:gridCol w:w="1070"/>
        <w:gridCol w:w="1070"/>
        <w:gridCol w:w="1070"/>
        <w:gridCol w:w="1483"/>
        <w:gridCol w:w="1071"/>
        <w:gridCol w:w="1897"/>
      </w:tblGrid>
      <w:tr>
        <w:trPr>
          <w:trHeight w:val="30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(бар болса)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Атқаратын лауазымы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Куәліктің №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 күні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 жұмысшының қолы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Өткізген күні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Куәлікті өткізген жұмысшының қолы</w:t>
            </w:r>
          </w:p>
        </w:tc>
      </w:tr>
      <w:tr>
        <w:trPr>
          <w:trHeight w:val="30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9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"Глубокое аудандық мәслихатының аппараты" мемлекеттік мекемесі қызметшілерінің қызметтік куәліктерінің сипаттамасы </w:t>
      </w:r>
    </w:p>
    <w:bookmarkEnd w:id="20"/>
    <w:bookmarkStart w:name="z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"Глубокое аудандық мәслихатының аппараты" мемлекеттік мекемесі мемлекеттік қызметшілерінің қызметтік куәлігі осы қызметтік куәліктің сипаттамасының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үлгі бойынша әзірленеді.</w:t>
      </w:r>
    </w:p>
    <w:bookmarkEnd w:id="21"/>
    <w:bookmarkStart w:name="z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Куәліктің мұқабасы бувенил материалынан жасалған көгілдір түсті, мұқабаның бет жағының ортасында Қазақстан Республикасының мемлекеттік стандартына сәйкес жасалған, Қазақстан Республикасының Мемлекеттік Елтаңбасы бейнеленген, алтын түстес және мемлекеттік және орыс тілінде: "КУӘЛІК УДОСТОВЕРЕНИЕ" жазуы бар. Ашылған түрінде куәліктің мөлшері 65х190 миллиметр, жапсырма бет (62х88 миллиметр форматты). </w:t>
      </w:r>
    </w:p>
    <w:bookmarkEnd w:id="22"/>
    <w:bookmarkStart w:name="z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Куәліктің сол жақ және оң жақ ішкі бөлігі белгіленген үлгідегі тангир торының аясында күннің астында қалықтаған бүркіт бейнеленген көгілдір түсте орындалған.</w:t>
      </w:r>
    </w:p>
    <w:bookmarkEnd w:id="23"/>
    <w:bookmarkStart w:name="z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Куәліктің ішкі сол жағындағы барлық жазулар мемлекеттік тілде жазылған. Куәліктің ішкі сол жағында орналасқан:</w:t>
      </w:r>
    </w:p>
    <w:bookmarkEnd w:id="24"/>
    <w:bookmarkStart w:name="z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жағының ортасындағы жазу: ҚАЗАҚСТАН РЕСПУБЛИКАСЫ ШЫҒЫС ҚАЗАҚСТАН ОБЛЫСЫ "ГЛУБОКОЕ АУДАНДЫҚ МӘСЛИХАТЫНЫҢ АППАРАТЫ" ММ көгілдір түсте орналастырылады;</w:t>
      </w:r>
    </w:p>
    <w:bookmarkEnd w:id="25"/>
    <w:bookmarkStart w:name="z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 жағындағы жазудың астында қызметкердің мөлшері 3x4 сантиметр фотосуреті орналастырылады;</w:t>
      </w:r>
    </w:p>
    <w:bookmarkEnd w:id="26"/>
    <w:bookmarkStart w:name="z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 жақ бұрышында қызыл түспен орындалған "№ ____ КУӘЛІК" деген жазу орналастырылады, нөмірдің астында жол-жолымен қара түспен, бас әріптермен мемлекеттік тілде тегі, аты, әкесінің аты (бар болса), атқаратын лауазымы, құрылымдық бөлімшесінің атауы көрсетіледі.</w:t>
      </w:r>
    </w:p>
    <w:bookmarkEnd w:id="27"/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жақтың төменгі бөлігінде қара түспен, бас әріптермен мемлекеттік мекеме басшысының лауазымы, аты және тегі орналасқан.</w:t>
      </w:r>
    </w:p>
    <w:bookmarkEnd w:id="28"/>
    <w:bookmarkStart w:name="z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Куәліктің ішкі сол жақ бөлігі бірінші басшының қолымен және мемлекеттік мекеменің елтаңбалы мөрінің табанымен куәландырылады. </w:t>
      </w:r>
    </w:p>
    <w:bookmarkEnd w:id="29"/>
    <w:bookmarkStart w:name="z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Куәліктің ішкі оң жағындағы барлық жазулар орыс тілінде орындалады. Куәліктің ішкі оң жағында орналастырылған:</w:t>
      </w:r>
    </w:p>
    <w:bookmarkEnd w:id="30"/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жағында жазу: РЕСПУБЛИКА КАЗАХСТАН ВОСТОЧНО-КАЗАХСТАНСКАЯ ОБЛАСТЬ ГУ "АППАРАТ ГУБОКОВСКОГО РАЙОННОГО МАСЛИХАТА", көгілдір түсте орналастырылады;</w:t>
      </w:r>
    </w:p>
    <w:bookmarkEnd w:id="31"/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сол жақ бұрышында Қазақстан Республикасы Елтаңбасының бейнесі астында "ҚАЗАҚСТАН" жазуымен көгілдір түстегі рамада орналастырылады; </w:t>
      </w:r>
    </w:p>
    <w:bookmarkEnd w:id="32"/>
    <w:bookmarkStart w:name="z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 жақ бұрышында қызыл түспен орындалған "УДОСТОВЕРЕНИЕ № _" деген жазу орналастырылады, нөмірдің астында жол-жолымен қара түспен, бас әріптермен мемлекеттік тілде тегі, аты, әкесінің аты (бар болса), атқаратын лауазымы, құрылымдық бөлімшесінің атауы көрсетіледі.</w:t>
      </w:r>
    </w:p>
    <w:bookmarkEnd w:id="33"/>
    <w:bookmarkStart w:name="z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жақтың төменгі бөлігінде қара түспен, бас әріптермен мемлекеттік мекеме басшысының лауазымы, аты және тегі орналасқан.</w:t>
      </w:r>
    </w:p>
    <w:bookmarkEnd w:id="34"/>
    <w:bookmarkStart w:name="z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Куәліктің ішкі оң жақ бөлігі мемлекеттік мекеменің бірінші басшының қолымен куәландырылады. 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"Глубокое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      аппараты"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қызметтік куәлігінің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сипаттамасына қосымша</w:t>
            </w:r>
          </w:p>
        </w:tc>
      </w:tr>
    </w:tbl>
    <w:bookmarkStart w:name="z8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Куәлік мұқабасының үлгісі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8105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Куәліктің ішкі бөлігінің үлгісі</w:t>
      </w:r>
    </w:p>
    <w:bookmarkEnd w:id="3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