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f81b" w14:textId="ce2f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"Бесқарағай ауданы Ерназар ауылдық округінің Ерназар және Морозовский лесхоз ауылдарының аумағында шектеу іс-шараларын белгілеу туралы" Ерназар ауылдық округі әкімінің 2016 жылғы 30 наурыздағы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Ерназар ауылдық округі әкімінің 2017 жылғы 12 қаңтардағы № 2 шешімі. Шығыс Қазақстан облысының Әділет департаментінде 2017 жылғы 26 қаңтарда № 4860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Ерназар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"Бесқарағай ауданы Ерназар ауылдық округінің Ерназар және Морозовский лесхоз ауылдарының аумағында шектеу іс-шараларын белгілеу туралы" Ерназар ауылдық округі әкімінің 2016 жылғы 30 наурыздағы № 1 "Бесқарағай тынысы" газетінің 2016 жылғы 27 сәуірде № 37 (1763) нөмірінде жарияланған, нормативтік-құқықтық актілерді мемлекеттік тіркеу тізілімінде 2016 жылғы 13 сәуірде № 4490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Ерназар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