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76a0" w14:textId="28a7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"Бесқарағай ауданы Қарабас ауылдық округінің Қарабас ауылында және "Қалижан" шаруа қожалығында шектеу іс-шараларын белгілеу туралы" Қарабас ауылдық округі әкімінің 2016 жылғы 5 мамырдағы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Қарабас ауылдық округі әкімінің 2017 жылғы 28 наурыздағы № 1 шешімі. Шығыс Қазақстан облысының Әділет департаментінде 2017 жылғы 25 сәуірде № 4980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"Бесқарағай ауданы Қарабас ауылдық округінің Қарабас ауылында және "Қалижан" шаруа қожалығында шектеу іс-шараларын белгілеу туралы" Қарабас ауылдық округі әкімінің 2016 жылғы 5 мамырдағы № 1 (Бесқарағай тынысы газетінің 2016 жылғы 11 маусымдағы № 49 (1775) нөмірінде жарияланған, нормативтік құқықтық актілерді мемлекеттік тіркеу тізілімінде № 4555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Қарабас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Болысбеков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