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bdb1" w14:textId="8d3b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Глуховка ауылдық округінің Глуховка ауылында шектеу шараларын белгілеу туралы" Глуховка ауылдық округі әкімінің 2017 жылғы 29 наурыздағы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2017 жылғы 22 маусымдағы № 4 шешімі. Шығыс Қазақстан облысының Әділет департаментінде 2017 жылғы 24 шілдеде № 5134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 Глуховка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Глуховка ауылдық округі әкімінің 2016 жылдың 29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"Бесқарағай ауданы Глуховка ауылдық округінің Глуховка ауылында шектеу шараларын белгілеу туралы" (нормативтік құқықтық актілерді мемлекеттік тіркеу Тізілімінде № 4978 болып тіркелді, "Бесқарағай тынысы" аудандық газетінің № 38 санында жариялған)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Глуховка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