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37ae" w14:textId="9d53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Беген ауылдық округінің Беген ауылының көшесінің атауын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Беген ауылдық округі әкімінің 2017 жылғы 1 қарашадағы № 3 шешімі. Шығыс Қазақстан облысының Әділет департаментінде 2017 жылғы 13 қарашада № 5278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қаңтардағы Заңының 35-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әкімшілік 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Беген ауылының тұрғындарының пікірін ескере отырып, 2017 жылғы 28 маусымдағы Шығыс Қазақстан облыстық ономастикалық комиссиясының қорытындысы негізінде Беген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Бесқарағай ауданы Беген ауылдық округінің Беген ауылында "Мир" көшесі "Бейбітшілік"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Беген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