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e071" w14:textId="1b0e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Бесқарағай ауданының бюджеті туралы" Бесқарағай аудандық мәслихатының 2016 жылғы 23 желтоқсандағы № 8/2-VІ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2017 жылғы 5 желтоқсандағы № 17/2-VI шешімі. Шығыс Қазақстан облысының Әділет департаментінде 2017 жылғы 12 желтоқсанда № 5333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Шығыс Қазақстан облыстық мәслихатының "2017-2019 жылдарға арналған облыстық бюджет туралы" Шығыс Қазақстан облыстық мәслихатының 2016 жылғы 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2017 жылғы 23 қарашадағы № 15/172-VI (нормативтік құқықтық актілерді мемлекеттік тіркеу Тізілімінде 5293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"2017-2019 жылдарға арналған Бесқарағай ауданының бюджеті туралы" Бесқарағай аудандық мәслихатының 2016 жылғы 23 желтоқсандағы № 8/2-VІ (нормативтік құқықтық актілерді мемлекеттік тіркеу Тізілімінде 4804 нөмірімен тіркелген, "Бесқарағай тынысы" газетінің 2017 жылғы 18 қаңтардағы № 5-6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түсімдер – 3143326,6 мың теңге, соның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392292,0 мың теңге;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18160,0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3450,0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2729424,6 мың теңге;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3168060,3 мың теңге;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– 59531,0 мың теңге, соның ішінде: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64666,0 мың теңге;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5135,0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сальдо-0,0 мың теңге, соның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– 0,0 мың теңге;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(профицит) – -84264,7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–84264,7 мың теңге.".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қосымшадағы ІІ "Шығындар" бөлімінде: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үй–коммуналдық шаруашылығы" 07 функционалдық тобы келесі бағдарламамен толықтырылсын: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мекендердегі сумен жабдықтау және су бұру жүйелерін дамыту" 495 058 бағдарламасы – 2000,0 мың теңге.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"Көлiк және коммуникация" 12 функционалдық тобы келесі бағдарламамен толықтырылсын: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маңызы бар қалаларда, кенттерде, ауылдарда, ауылдық округтерде автомобиль жолдарының жұмыс істеуін қамтамасыз ету" 123 013 бағдарламасы – 393,9 мың теңге.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"Трансферттер" 15 функционалдық тобы келесі бағдарламамен толықтырылсын: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трансферттер" 452 024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бағдарламасы – 8528,0 мың теңге.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САДЫҚОВ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 шешіміне 1 қосымша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951"/>
        <w:gridCol w:w="6011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3143326,6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салынатын табыстардан ұсталатын жеке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бензин (авиациялықты қоспағанда) және дизель отыны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алынатын лицензиялық алым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тіркелгені үшін алым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кредиттер бойынша сыйақылар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түсетiн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2729424,6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2729424,6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2729424,6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413793,6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3168060,3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301195,2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182993,2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181715,2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мен оларды жою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1899453,4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1625840,4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саласындағы өзге де қызметтер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78048,9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 абаттандыру мен көгалдандыру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162986,5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-84264,7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  шешіміне 2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трансферттерге арналған соманы бөлу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4863"/>
        <w:gridCol w:w="5377"/>
      </w:tblGrid>
      <w:tr>
        <w:trPr>
          <w:trHeight w:val="30" w:hRule="atLeast"/>
        </w:trPr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қаржы бөлімі" мемлекеттік мекемесі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ауылдық округі әкімінің аппараты" мемлекеттік мекемесі бойынша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"Баскөл ауылдық округі әкімінің аппараты" мемлекеттік мекемесі бойынша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"Беген ауылдық округі әкімінің аппараты" мемлекеттік мекемесі бойынша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"Глуховка ауылдық округі әкімінің аппараты" мемлекеттік мекемесі бойынша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"Долон ауылдық округі әкімінің аппараты" мемлекеттік мекемесі бойынша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"Ерназар ауылдық округі әкімінің аппараты" мемлекеттік мекемесі бойынша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"Жетіжар ауылдық округі әкімінің аппараты" мемлекеттік мекемесі бойынша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"Канонерка ауылдық округі әкімінің аппараты" мемлекеттік мекемесі бойынша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"Қарабас ауылдық округі әкімінің аппараты" мемлекеттік мекемесі бойынша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"М-Владимировка ауылдық округі әкімінің аппараты" мемлекеттік мекемесі бойынша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