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dbb14" w14:textId="34dbb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Бесқарағай ауданының бюджеті туралы" Бесқарағай аудандық мәслихатының 2016 жылғы 23 желтоқсандағы № 8/2-VІ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2017 жылғы 5 қыркүйектегі № 14/2-VI шешімі. Шығыс Қазақстан облысының Әділет департаментінде 2017 жылғы 8 қыркүйекте № 5201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Шығыс Қазақстан облыстық мәслихатының "2017-2019 жылдарға арналған облыстық бюджет туралы" Шығыс Қазақстан облыстық мәслихатының 2016 жылғы 9 желтоқсандағы № 8/75-VI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2017 жылғы 15 тамыздағы № 13/146-VI (нормативтік құқықтық актілерді мемлекеттік тіркеу Тізілімінде 5170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"2017-2019 жылдарға арналған Бесқарағай ауданының бюджеті туралы" Бесқарағай аудандық мәслихатының 2016 жылғы 23 желтоқсандағы № 8/2-VІ (нормативтік құқықтық актілерді мемлекеттік тіркеу Тізілімінде 4804 нөмірімен тіркелген, "Бесқарағай тынысы" газетінің 2017 жылғы 18 қаңтардағы № 5-6 сандарында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түсімдер – 3132068,0 мың теңге, соның ішінде: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392292,0 мың теңге;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18160,0 мың теңге;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3450,0 мың теңге;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 2718166,0 мың теңге;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3156801,7 мың теңге;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 беру – 59531,0 мың теңге, соның ішінде: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64666,0 мың теңге;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5135,0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сальдо-0,0 мың теңге, соның ішінде: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қаржы активтерін сатудан түсетін түсімдер – 0,0 мың теңге;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(профицит) – -84264,7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–84264,7 мың теңге.".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қосымшадағы ІІ "Шығындар" бөлімінде: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"Тұрғын үй–коммуналдық шаруашылық" 07 функционалдық тобы келесі бағдарламамен толықтырылсын: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"Елді мекендерді абаттандыру мен көгалдандыру" 123 011 бағдарламасы – 3738,4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жылғы 1 қаңтардан бастап қолданысқа енгізіледі.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ШАБАРШОВА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Бесқарағай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хатшысының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ОМАРОВ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5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8/2-VI шешіміне 1 қосымша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951"/>
        <w:gridCol w:w="613"/>
        <w:gridCol w:w="951"/>
        <w:gridCol w:w="6011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3132068,0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392292,0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салынатын табыстардан ұсталатын жеке табыс салығы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123902,0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123902,0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123902,0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98727,0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және жеке кәсіпкерлердің мүлкіне салынатын салық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жеке тұлғалардан алынатын жер салығы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жерлерiне жеке тұлғалардан алынатын жер салығын қоспағанда, жер салығы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29127,0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бензин (авиациялықты қоспағанда) және дизель отыны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қызмет түрлерiмен айналысу құқығы үшiн алынатын лицензиялық алым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төленетін тіркелгені үшін алым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төленетін мемлекеттік баж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әкімдерінің басқаруындағы мемлекеттік мүлікті жалға беруден түсетін кірістерді қоспағанда ауданның (облыстық маңызы бар қаланың) коммуналдық меншігіндегі мүлікті жалға беруден түсетін кірістер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кредиттер бойынша сыйақылар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түсетiн түсiмдер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түсетiн түсiмдер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2718166,0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2718166,0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2718166,0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404535,0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2300715,0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532"/>
        <w:gridCol w:w="1122"/>
        <w:gridCol w:w="1122"/>
        <w:gridCol w:w="5952"/>
        <w:gridCol w:w="27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3156801,7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406836,5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300501,4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181696,4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180418,4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17615,1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17615,1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мен оларды жою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1892262,4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1707226,4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1707226,4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бiлiм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1625053,4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жеткіншектерге қосымша білім беру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саласындағы өзге де қызметтер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342053,6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234555,3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234555,3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76147,9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 балаларды материалдық қамтамасыз ету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23481,4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47919,3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47919,3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26723,3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және жеткізу бойынша қызметтерге ақы төлеу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63942,9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28641,9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167004,6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71796,6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71796,6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71796,6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кеңістiктi ұйымдастыру жөнiндегi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101275,9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81840,9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81840,9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46953,9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29498,7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29498,7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19498,7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19498,7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49262,5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49262,5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49262,5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Бюджет тапшылығы (профицит)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-84264,7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84264,7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