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7b2ea" w14:textId="5f7b2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ауданындағы шалғай елді мекендерде тұратын балаларды жалпы білім беретін мектептерге тасымалдаудың схемасы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ауданы әкімдігінің 2017 жылғы 24 сәуірдегі № 119 қаулысы. Шығыс Қазақстан облысының Әділет департаментінде 2017 жылғы 25 мамырда № 5037 болып тіркелді. Күші жойылды - Абай облысы Бесқарағай ауданы әкімдігінің 2025 жылғы 22 қазандағы № 262 қаулысы</w:t>
      </w:r>
    </w:p>
    <w:p>
      <w:pPr>
        <w:spacing w:after="0"/>
        <w:ind w:left="0"/>
        <w:jc w:val="both"/>
      </w:pPr>
      <w:r>
        <w:rPr>
          <w:rFonts w:ascii="Times New Roman"/>
          <w:b w:val="false"/>
          <w:i w:val="false"/>
          <w:color w:val="ff0000"/>
          <w:sz w:val="28"/>
        </w:rPr>
        <w:t xml:space="preserve">
      Ескерту. Күші жойылды - Абай облысы Бесқарағай ауданы әкімдігінің 22.10.2025 </w:t>
      </w:r>
      <w:r>
        <w:rPr>
          <w:rFonts w:ascii="Times New Roman"/>
          <w:b w:val="false"/>
          <w:i w:val="false"/>
          <w:color w:val="ff0000"/>
          <w:sz w:val="28"/>
        </w:rPr>
        <w:t>№ 262</w:t>
      </w:r>
      <w:r>
        <w:rPr>
          <w:rFonts w:ascii="Times New Roman"/>
          <w:b w:val="false"/>
          <w:i w:val="false"/>
          <w:color w:val="ff0000"/>
          <w:sz w:val="28"/>
        </w:rPr>
        <w:t xml:space="preserve"> қаулысымен (алғашқы ресми жарияланған күнінен қолданысқа енгізілсін).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w:t>
      </w:r>
      <w:r>
        <w:rPr>
          <w:rFonts w:ascii="Times New Roman"/>
          <w:b w:val="false"/>
          <w:i w:val="false"/>
          <w:color w:val="000000"/>
          <w:sz w:val="28"/>
        </w:rPr>
        <w:t xml:space="preserve"> 2-тармағына, "Автомобиль көлігі туралы" Қазақстан Республикасының 2003 жылғы 4 шілдедегі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атқарушынының 2015 жылғы 26 наурыздағы № 349 </w:t>
      </w:r>
      <w:r>
        <w:rPr>
          <w:rFonts w:ascii="Times New Roman"/>
          <w:b w:val="false"/>
          <w:i w:val="false"/>
          <w:color w:val="000000"/>
          <w:sz w:val="28"/>
        </w:rPr>
        <w:t>бұйрығына</w:t>
      </w:r>
      <w:r>
        <w:rPr>
          <w:rFonts w:ascii="Times New Roman"/>
          <w:b w:val="false"/>
          <w:i w:val="false"/>
          <w:color w:val="000000"/>
          <w:sz w:val="28"/>
        </w:rPr>
        <w:t xml:space="preserve"> (мемлекеттік тіркеу Реестірінің нормативтік-құқықтық актілерінде 11550 нөмірімен тіркелген) сәйкес, Бесқарағай аудандық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Бесқарағай ауданының шалғай елді мекендерінде тұратын балаларды жалпы білім беретін мектептерге тасымалдаудың схемасы мен тәртібі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бақылауды өзіме қалдырамын.</w:t>
      </w:r>
    </w:p>
    <w:bookmarkEnd w:id="2"/>
    <w:bookmarkStart w:name="z4" w:id="3"/>
    <w:p>
      <w:pPr>
        <w:spacing w:after="0"/>
        <w:ind w:left="0"/>
        <w:jc w:val="both"/>
      </w:pPr>
      <w:r>
        <w:rPr>
          <w:rFonts w:ascii="Times New Roman"/>
          <w:b w:val="false"/>
          <w:i w:val="false"/>
          <w:color w:val="000000"/>
          <w:sz w:val="28"/>
        </w:rPr>
        <w:t>
      3. Қаулы оның алғашқы ресми жарияланған күнінен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ауданы әкімінің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Рахметуллин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әкімдігінің </w:t>
            </w:r>
            <w:r>
              <w:br/>
            </w:r>
            <w:r>
              <w:rPr>
                <w:rFonts w:ascii="Times New Roman"/>
                <w:b w:val="false"/>
                <w:i w:val="false"/>
                <w:color w:val="000000"/>
                <w:sz w:val="20"/>
              </w:rPr>
              <w:t>2017 жылғы "</w:t>
            </w:r>
            <w:r>
              <w:rPr>
                <w:rFonts w:ascii="Times New Roman"/>
                <w:b w:val="false"/>
                <w:i w:val="false"/>
                <w:color w:val="000000"/>
                <w:sz w:val="20"/>
                <w:u w:val="single"/>
              </w:rPr>
              <w:t>24</w:t>
            </w:r>
            <w:r>
              <w:rPr>
                <w:rFonts w:ascii="Times New Roman"/>
                <w:b w:val="false"/>
                <w:i w:val="false"/>
                <w:color w:val="000000"/>
                <w:sz w:val="20"/>
              </w:rPr>
              <w:t xml:space="preserve">" </w:t>
            </w:r>
            <w:r>
              <w:rPr>
                <w:rFonts w:ascii="Times New Roman"/>
                <w:b w:val="false"/>
                <w:i w:val="false"/>
                <w:color w:val="000000"/>
                <w:sz w:val="20"/>
                <w:u w:val="single"/>
              </w:rPr>
              <w:t>сәуірдегі</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119</w:t>
            </w:r>
            <w:r>
              <w:rPr>
                <w:rFonts w:ascii="Times New Roman"/>
                <w:b w:val="false"/>
                <w:i w:val="false"/>
                <w:color w:val="000000"/>
                <w:sz w:val="20"/>
              </w:rPr>
              <w:t xml:space="preserve"> қаулысына 1-қосымша</w:t>
            </w:r>
          </w:p>
        </w:tc>
      </w:tr>
    </w:tbl>
    <w:bookmarkStart w:name="z6" w:id="4"/>
    <w:p>
      <w:pPr>
        <w:spacing w:after="0"/>
        <w:ind w:left="0"/>
        <w:jc w:val="left"/>
      </w:pPr>
      <w:r>
        <w:rPr>
          <w:rFonts w:ascii="Times New Roman"/>
          <w:b/>
          <w:i w:val="false"/>
          <w:color w:val="000000"/>
        </w:rPr>
        <w:t xml:space="preserve"> Бесқарағай ауданындағы шалғайдағы елді мекендерде тұратын балаларды жалпы білім беретін мектептерге тасымалдаудың схемасы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Тура бағыт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Кері бағыт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Қарабаш кардоны "Семей орманы" МОТР РММ Канонерка филиалы Джемур орман шаруашылық кеңсесі маңындағы алаңы; Аялдама: Бесқарағай ауылы Елистратов көшесі "Үлкен Владимировка орта мектебі" коммуналдық мемлекеттік мекемісінің алдындағы алаң;Қарабашкардон "Семей орманы" МОТР РММ Канонерка филиалы Джемур орман шаруашылық кеңсесі маңындағы алаңы; Аялдама: Бескарағай ауылы Партизан көшесі "Борас орта мектеп-бақшасы" коммуналдық мемлекеттік мекемесінің алдындағы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Аялдама: Бескарағай ауылы Партизан көшесі "Борас орта мектеп-бақшасы" коммуналдық мемлекеттік мекемесінің алдындағы алаң; Қарабаш кардон "Семей орманы" МОТР РММ Канонерка филиалы Джемур орман шаруашылық кеңсесі маңындағы алаңы; Аялдама: Бесқарағай ауылы Елистратов көшесі "Үлкен Владимировка орта мектебі" коммуналдық мемлекеттік мекемісінің алдындағы алаң; Қарабаш кардоны "Семей орманы" МОТР Канонерка филиалы Джемур орман шаруашылық кеңсесі республикалық мемлекеттік мекемесінің маңындағы алаңы.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орманы" МОТР РММ Беген орман шаруашылық кеңсесі; Аялдама: Беген ауылы "Беген орта мектебі" коммуналдық мемлекетік мекемесінің алдындағы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Аялдама: Беген ауылы "Беген орта мектебі" коммуналдық мемлекетік мекемесінің алдындағы алаң; "Семей орманы" МОТР РММ Беген орман шаруашылық кеңсесі.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ауылы 2 квартал орталық көшесінен; Аялдама: Жетіжар ауылы "Семияр орта мектебі" коммуналдық мемлекеттік мекемесінің алдындағы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Жетіжар аулы "Семияр орта мектебі" коммуналдық мемлекеттік мекемесінің алдындағы алаң; Лесной ауылы 2 квартал орталық көшесі.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ауылы Боровая көшесі "Қара-Мырза негізгі мектебі" коммуналдық мемлекеттік мекемесі алаңынан; Аялдама: Канонерка ауылы "Канонерка орта мектебі" коммуналдық мемлекетік мекемесінің алдыңдағы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Канонерка ауылы "Канонерка орта мектебі" коммуналдық мемлекетік мекемесінің алдындағы алаңы; Қара-Мырза ауылы Боровая көшесі "Қара-Мырза негізгі мектебі" коммуналдық мемлекеттік мекемесі алаңынан.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Бөкебай ауылы "Семей орманы" МОТР РММ Бөкебай орман шаруашылық кеңсесінен; Аялдама: Қарағайлы ауылы "Баймұратов Нурлыбек атындағы орта мектебі" коммуналдық мемлекетік мекемесінің алдындағы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Қарағайлы ауылы "Баймұратов Нурлыбек атындағы орта мектебі" коммуналдық мемлекетік мекемесінің алдындағы алаңы;Бөкебай ауылы "Семей орманы" МОТР РММ Бөкебай орман шаруашылық кеңсесіне.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Черемушка ауылы бұрынғы мектептің маңындағы алаң; Аялдама: Мостик ауылы "Мостик орта мектебі" коммуналдық мемлекеттік мекемесінің алдындағы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Мостик ауылы "Мостик орта мектебі" коммуналдық мемлекеттік мекемесінің алдындағы алаң; Черемушка ауылы бұрынғы мектептің маңындағы алаң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Доңгелек кардоны "Семей орманы" МОТР Дөңгелек орман шаруашылық кеңсесі; Аялдама: Өндіріс ауылы "Өндіріс орта мектебі" коммуналдық мемлекеттік мекемесінің алдындағы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Өндіріс ауылы "Өндіріс орта мектебі" коммуналдық мемлекеттік мекемесінің алдындағы алаң; Доңгелек кардоны "Семей орманы" МОТР Дөңгелек орман шаруашылық кеңсесіне.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ауылындағы бұрынғы бастауыш мектебінен; Аялдама: Глуховка ауылы "Глуховка орта мектебі" коммуналдық мемлекетік мекемесінің алдыңдағы алаң; Стеклянка ауылы Революция көшесі "Камалхан" дүкенінен; Старая Крепость ауылы Центральная көшесінің аялдамасынан; Центральная көшесінің шетіндегі киосктан 50 метр; аялдамадан Орленок саяжайы; аялдамадан "Подхоз" шаруа кожалығы; Аялдама: Глуховка ауылы "Глуховка орта мектебі" коммуналдық мемлекеттік мекемесінің алдындағы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Глуховка ауылы "Глуховка орта мектебі" коммуналдық мемлекеттік мекемесінің алдындағы алаң; аялдамадан "Подхоз" шаруа кожалығы; аялдамадан Орленок саяжайы; Старая Крепость ауылы Центральная көшесінің аялдамасынан; Стеклянка ауылы Революция көшесі "Камалхан" дүкенінен; Центральная көшесінің шетіндегі киосктан 50 метр; Аялдама: Глуховка ауылы "Глуховка орта мектебі" коммуналдық мемлекетік мекемесінің алдындағы алаң; Бірлік ауылындағы бұрыңғы бастауыш мектебіне.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Морозовка орман шаруашылығы "Семей орманы" МОТР РММ Морозовка орман шаруашылық кеңсесінен; Аялдама: Ерназар ауылы "Сосновка орта мектебі" коммуналдық мемлекетік мекемесінің алдындағы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Аялдама: Ерназар ауылы "Сосновка орта мектебі" коммуналдық мемлекетік мекемесінің алдындағы алаң; Морозовка орман шаруашылығы "Семей орманы" МОТР РММ Морозовка орман шаруашылық кеңсесіне.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ауданы әкімдігінің </w:t>
            </w:r>
            <w:r>
              <w:br/>
            </w:r>
            <w:r>
              <w:rPr>
                <w:rFonts w:ascii="Times New Roman"/>
                <w:b w:val="false"/>
                <w:i w:val="false"/>
                <w:color w:val="000000"/>
                <w:sz w:val="20"/>
              </w:rPr>
              <w:t>"</w:t>
            </w:r>
            <w:r>
              <w:rPr>
                <w:rFonts w:ascii="Times New Roman"/>
                <w:b w:val="false"/>
                <w:i w:val="false"/>
                <w:color w:val="000000"/>
                <w:sz w:val="20"/>
                <w:u w:val="single"/>
              </w:rPr>
              <w:t>24</w:t>
            </w:r>
            <w:r>
              <w:rPr>
                <w:rFonts w:ascii="Times New Roman"/>
                <w:b w:val="false"/>
                <w:i w:val="false"/>
                <w:color w:val="000000"/>
                <w:sz w:val="20"/>
              </w:rPr>
              <w:t xml:space="preserve">" </w:t>
            </w:r>
            <w:r>
              <w:rPr>
                <w:rFonts w:ascii="Times New Roman"/>
                <w:b w:val="false"/>
                <w:i w:val="false"/>
                <w:color w:val="000000"/>
                <w:sz w:val="20"/>
                <w:u w:val="single"/>
              </w:rPr>
              <w:t>сәуірдегі</w:t>
            </w:r>
            <w:r>
              <w:rPr>
                <w:rFonts w:ascii="Times New Roman"/>
                <w:b w:val="false"/>
                <w:i w:val="false"/>
                <w:color w:val="000000"/>
                <w:sz w:val="20"/>
              </w:rPr>
              <w:t xml:space="preserve"> 2017 жылғы </w:t>
            </w:r>
            <w:r>
              <w:br/>
            </w:r>
            <w:r>
              <w:rPr>
                <w:rFonts w:ascii="Times New Roman"/>
                <w:b w:val="false"/>
                <w:i w:val="false"/>
                <w:color w:val="000000"/>
                <w:sz w:val="20"/>
              </w:rPr>
              <w:t xml:space="preserve">№ </w:t>
            </w:r>
            <w:r>
              <w:rPr>
                <w:rFonts w:ascii="Times New Roman"/>
                <w:b w:val="false"/>
                <w:i w:val="false"/>
                <w:color w:val="000000"/>
                <w:sz w:val="20"/>
                <w:u w:val="single"/>
              </w:rPr>
              <w:t>119</w:t>
            </w:r>
            <w:r>
              <w:rPr>
                <w:rFonts w:ascii="Times New Roman"/>
                <w:b w:val="false"/>
                <w:i w:val="false"/>
                <w:color w:val="000000"/>
                <w:sz w:val="20"/>
              </w:rPr>
              <w:t xml:space="preserve"> қаулысына 2-қосымша</w:t>
            </w:r>
          </w:p>
        </w:tc>
      </w:tr>
    </w:tbl>
    <w:bookmarkStart w:name="z8" w:id="5"/>
    <w:p>
      <w:pPr>
        <w:spacing w:after="0"/>
        <w:ind w:left="0"/>
        <w:jc w:val="left"/>
      </w:pPr>
      <w:r>
        <w:rPr>
          <w:rFonts w:ascii="Times New Roman"/>
          <w:b/>
          <w:i w:val="false"/>
          <w:color w:val="000000"/>
        </w:rPr>
        <w:t xml:space="preserve"> Бесқарағай ауданының шалғайдағы елді мекендерде тұратын балаларды жалпы білім беретін мектептерге тасымалдаудың тәртібі</w:t>
      </w:r>
    </w:p>
    <w:bookmarkEnd w:id="5"/>
    <w:bookmarkStart w:name="z9" w:id="6"/>
    <w:p>
      <w:pPr>
        <w:spacing w:after="0"/>
        <w:ind w:left="0"/>
        <w:jc w:val="left"/>
      </w:pPr>
      <w:r>
        <w:rPr>
          <w:rFonts w:ascii="Times New Roman"/>
          <w:b/>
          <w:i w:val="false"/>
          <w:color w:val="000000"/>
        </w:rPr>
        <w:t xml:space="preserve"> 1. Балаларды тасымалдау тәртібі</w:t>
      </w:r>
    </w:p>
    <w:bookmarkEnd w:id="6"/>
    <w:bookmarkStart w:name="z10" w:id="7"/>
    <w:p>
      <w:pPr>
        <w:spacing w:after="0"/>
        <w:ind w:left="0"/>
        <w:jc w:val="both"/>
      </w:pPr>
      <w:r>
        <w:rPr>
          <w:rFonts w:ascii="Times New Roman"/>
          <w:b w:val="false"/>
          <w:i w:val="false"/>
          <w:color w:val="000000"/>
          <w:sz w:val="28"/>
        </w:rPr>
        <w:t>
      1. Балаларды тасымалдау жолаушылар мен багажды автомобиль көлігімен тасымалдау заңнамасының талаптарына сәйкес жабдықталған автобустармен, шағын автобустармен жүзеге асырылады.</w:t>
      </w:r>
    </w:p>
    <w:bookmarkEnd w:id="7"/>
    <w:bookmarkStart w:name="z11" w:id="8"/>
    <w:p>
      <w:pPr>
        <w:spacing w:after="0"/>
        <w:ind w:left="0"/>
        <w:jc w:val="both"/>
      </w:pPr>
      <w:r>
        <w:rPr>
          <w:rFonts w:ascii="Times New Roman"/>
          <w:b w:val="false"/>
          <w:i w:val="false"/>
          <w:color w:val="000000"/>
          <w:sz w:val="28"/>
        </w:rPr>
        <w:t xml:space="preserve">
      2. Ұйымдасқан балалар тобын тасымалдау кемiнде екi есiгi бар, техникалық жай-күйi Автомобиль көлiгiмен жолаушыларды және багажды тасымалдау ережелерiнде белгiленген талаптарға сай келетiн автобустармен жүзеге асырылады. </w:t>
      </w:r>
    </w:p>
    <w:bookmarkEnd w:id="8"/>
    <w:bookmarkStart w:name="z12" w:id="9"/>
    <w:p>
      <w:pPr>
        <w:spacing w:after="0"/>
        <w:ind w:left="0"/>
        <w:jc w:val="both"/>
      </w:pPr>
      <w:r>
        <w:rPr>
          <w:rFonts w:ascii="Times New Roman"/>
          <w:b w:val="false"/>
          <w:i w:val="false"/>
          <w:color w:val="000000"/>
          <w:sz w:val="28"/>
        </w:rPr>
        <w:t xml:space="preserve">
      3. Ұйымдасқан балалар тобын тасымалдауға арналған автобустар сары түстi шұғылалы шырақшамен жабдықталуға тиiс. </w:t>
      </w:r>
    </w:p>
    <w:bookmarkEnd w:id="9"/>
    <w:bookmarkStart w:name="z13" w:id="10"/>
    <w:p>
      <w:pPr>
        <w:spacing w:after="0"/>
        <w:ind w:left="0"/>
        <w:jc w:val="both"/>
      </w:pPr>
      <w:r>
        <w:rPr>
          <w:rFonts w:ascii="Times New Roman"/>
          <w:b w:val="false"/>
          <w:i w:val="false"/>
          <w:color w:val="000000"/>
          <w:sz w:val="28"/>
        </w:rPr>
        <w:t xml:space="preserve">
      4. Бұл автобустардың алдына және артына "Балалар тасымалы" деген тану белгiсi орнатылуға тиiс. </w:t>
      </w:r>
    </w:p>
    <w:bookmarkEnd w:id="10"/>
    <w:bookmarkStart w:name="z14" w:id="11"/>
    <w:p>
      <w:pPr>
        <w:spacing w:after="0"/>
        <w:ind w:left="0"/>
        <w:jc w:val="both"/>
      </w:pPr>
      <w:r>
        <w:rPr>
          <w:rFonts w:ascii="Times New Roman"/>
          <w:b w:val="false"/>
          <w:i w:val="false"/>
          <w:color w:val="000000"/>
          <w:sz w:val="28"/>
        </w:rPr>
        <w:t>
      5. Балаларды тасымалдаушы (бұдан әрі – Тасымалдаушы) жолаушылар мен багажды тасымалдауға заңнаманың талаптарын сақтаумен өзіне тиесілі автобустарды, шағын автобустарды тасымалдау үшін пайдаланатын білім беру ұйымы болып табылады.</w:t>
      </w:r>
    </w:p>
    <w:bookmarkEnd w:id="11"/>
    <w:bookmarkStart w:name="z15" w:id="12"/>
    <w:p>
      <w:pPr>
        <w:spacing w:after="0"/>
        <w:ind w:left="0"/>
        <w:jc w:val="both"/>
      </w:pPr>
      <w:r>
        <w:rPr>
          <w:rFonts w:ascii="Times New Roman"/>
          <w:b w:val="false"/>
          <w:i w:val="false"/>
          <w:color w:val="000000"/>
          <w:sz w:val="28"/>
        </w:rPr>
        <w:t>
      6. Тасымалдаушы тасымалдауды орындау алдында бұйрықпен балалардың тасымалдауын ұйымдастыру туралы шешімді ресімдейді, онда жүргізушінің, еріп жүрушілердің міндеттерін, жүру маршрутын және балалардың қауіпсіздігін қамтамасыз ету жөніндегі іс-шаралар регламенттелінеді.</w:t>
      </w:r>
    </w:p>
    <w:bookmarkEnd w:id="12"/>
    <w:bookmarkStart w:name="z16" w:id="13"/>
    <w:p>
      <w:pPr>
        <w:spacing w:after="0"/>
        <w:ind w:left="0"/>
        <w:jc w:val="both"/>
      </w:pPr>
      <w:r>
        <w:rPr>
          <w:rFonts w:ascii="Times New Roman"/>
          <w:b w:val="false"/>
          <w:i w:val="false"/>
          <w:color w:val="000000"/>
          <w:sz w:val="28"/>
        </w:rPr>
        <w:t>
      7.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тасымалданатын балаларға дереу хабарлауға тиiс.</w:t>
      </w:r>
    </w:p>
    <w:bookmarkEnd w:id="13"/>
    <w:bookmarkStart w:name="z17" w:id="14"/>
    <w:p>
      <w:pPr>
        <w:spacing w:after="0"/>
        <w:ind w:left="0"/>
        <w:jc w:val="both"/>
      </w:pPr>
      <w:r>
        <w:rPr>
          <w:rFonts w:ascii="Times New Roman"/>
          <w:b w:val="false"/>
          <w:i w:val="false"/>
          <w:color w:val="000000"/>
          <w:sz w:val="28"/>
        </w:rPr>
        <w:t>
      8.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w:t>
      </w:r>
    </w:p>
    <w:bookmarkEnd w:id="14"/>
    <w:bookmarkStart w:name="z18" w:id="15"/>
    <w:p>
      <w:pPr>
        <w:spacing w:after="0"/>
        <w:ind w:left="0"/>
        <w:jc w:val="both"/>
      </w:pPr>
      <w:r>
        <w:rPr>
          <w:rFonts w:ascii="Times New Roman"/>
          <w:b w:val="false"/>
          <w:i w:val="false"/>
          <w:color w:val="000000"/>
          <w:sz w:val="28"/>
        </w:rPr>
        <w:t>
      9. Тасымалдаушы балаларды тасымалдайтын әрбiр автобусқа өз қызметкерлерінің санынан алғашқы дәрiгерлiк көмек көрсету әдiстерi бойынша дайындықтан және балаларды автобуспен тасымалдау кезінде қауiпсiздiгiн қамтамасыз ету бойынша арнайы нұсқамадан өткен жауапты еріп жүруші адамдарды белгiлейдi. </w:t>
      </w:r>
    </w:p>
    <w:bookmarkEnd w:id="15"/>
    <w:bookmarkStart w:name="z19" w:id="16"/>
    <w:p>
      <w:pPr>
        <w:spacing w:after="0"/>
        <w:ind w:left="0"/>
        <w:jc w:val="both"/>
      </w:pPr>
      <w:r>
        <w:rPr>
          <w:rFonts w:ascii="Times New Roman"/>
          <w:b w:val="false"/>
          <w:i w:val="false"/>
          <w:color w:val="000000"/>
          <w:sz w:val="28"/>
        </w:rPr>
        <w:t>
      10. Нұсқаманы жол қозғалысы қауiпсiздiгiн қамтамасыз етуге немесе тасымалдаушыға тиесiлi көлiк құралдарын пайдалануға жауапты адам жүргiзедi.</w:t>
      </w:r>
    </w:p>
    <w:bookmarkEnd w:id="16"/>
    <w:bookmarkStart w:name="z20" w:id="17"/>
    <w:p>
      <w:pPr>
        <w:spacing w:after="0"/>
        <w:ind w:left="0"/>
        <w:jc w:val="both"/>
      </w:pPr>
      <w:r>
        <w:rPr>
          <w:rFonts w:ascii="Times New Roman"/>
          <w:b w:val="false"/>
          <w:i w:val="false"/>
          <w:color w:val="000000"/>
          <w:sz w:val="28"/>
        </w:rPr>
        <w:t>
      11. Балаларды тасымалдау үшiн мынадай жүргiзушiлерге рұқсат етiледi:</w:t>
      </w:r>
    </w:p>
    <w:bookmarkEnd w:id="17"/>
    <w:bookmarkStart w:name="z21" w:id="18"/>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bookmarkEnd w:id="18"/>
    <w:bookmarkStart w:name="z22" w:id="19"/>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bookmarkEnd w:id="19"/>
    <w:bookmarkStart w:name="z23" w:id="20"/>
    <w:p>
      <w:pPr>
        <w:spacing w:after="0"/>
        <w:ind w:left="0"/>
        <w:jc w:val="both"/>
      </w:pPr>
      <w:r>
        <w:rPr>
          <w:rFonts w:ascii="Times New Roman"/>
          <w:b w:val="false"/>
          <w:i w:val="false"/>
          <w:color w:val="000000"/>
          <w:sz w:val="28"/>
        </w:rPr>
        <w:t>
      3) соңғы жылдары еңбек тәртiбiн және қозғалысы ережесiн өрескел бұзбаған.</w:t>
      </w:r>
    </w:p>
    <w:bookmarkEnd w:id="20"/>
    <w:bookmarkStart w:name="z24" w:id="21"/>
    <w:p>
      <w:pPr>
        <w:spacing w:after="0"/>
        <w:ind w:left="0"/>
        <w:jc w:val="both"/>
      </w:pPr>
      <w:r>
        <w:rPr>
          <w:rFonts w:ascii="Times New Roman"/>
          <w:b w:val="false"/>
          <w:i w:val="false"/>
          <w:color w:val="000000"/>
          <w:sz w:val="28"/>
        </w:rPr>
        <w:t>
      12. Балаларды тасымалдау кезiнде автобустың жүргiзушiсiне рұқсат етілмейді:</w:t>
      </w:r>
    </w:p>
    <w:bookmarkEnd w:id="21"/>
    <w:bookmarkStart w:name="z25" w:id="22"/>
    <w:p>
      <w:pPr>
        <w:spacing w:after="0"/>
        <w:ind w:left="0"/>
        <w:jc w:val="both"/>
      </w:pPr>
      <w:r>
        <w:rPr>
          <w:rFonts w:ascii="Times New Roman"/>
          <w:b w:val="false"/>
          <w:i w:val="false"/>
          <w:color w:val="000000"/>
          <w:sz w:val="28"/>
        </w:rPr>
        <w:t>
      1) сағатына 60 км артық жылдамдықпен жүруге;</w:t>
      </w:r>
    </w:p>
    <w:bookmarkEnd w:id="22"/>
    <w:bookmarkStart w:name="z26" w:id="23"/>
    <w:p>
      <w:pPr>
        <w:spacing w:after="0"/>
        <w:ind w:left="0"/>
        <w:jc w:val="both"/>
      </w:pPr>
      <w:r>
        <w:rPr>
          <w:rFonts w:ascii="Times New Roman"/>
          <w:b w:val="false"/>
          <w:i w:val="false"/>
          <w:color w:val="000000"/>
          <w:sz w:val="28"/>
        </w:rPr>
        <w:t>
      2) жүру маршрутын өзгертуге;</w:t>
      </w:r>
    </w:p>
    <w:bookmarkEnd w:id="23"/>
    <w:bookmarkStart w:name="z27" w:id="24"/>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bookmarkEnd w:id="24"/>
    <w:bookmarkStart w:name="z28" w:id="25"/>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25"/>
    <w:bookmarkStart w:name="z29" w:id="26"/>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bookmarkEnd w:id="26"/>
    <w:bookmarkStart w:name="z30" w:id="27"/>
    <w:p>
      <w:pPr>
        <w:spacing w:after="0"/>
        <w:ind w:left="0"/>
        <w:jc w:val="both"/>
      </w:pPr>
      <w:r>
        <w:rPr>
          <w:rFonts w:ascii="Times New Roman"/>
          <w:b w:val="false"/>
          <w:i w:val="false"/>
          <w:color w:val="000000"/>
          <w:sz w:val="28"/>
        </w:rPr>
        <w:t>
      6) автобуспен артқа қарай қозғалысты жүзегеа сыруға;</w:t>
      </w:r>
    </w:p>
    <w:bookmarkEnd w:id="27"/>
    <w:bookmarkStart w:name="z31" w:id="28"/>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28"/>
    <w:bookmarkStart w:name="z32" w:id="29"/>
    <w:p>
      <w:pPr>
        <w:spacing w:after="0"/>
        <w:ind w:left="0"/>
        <w:jc w:val="both"/>
      </w:pPr>
      <w:r>
        <w:rPr>
          <w:rFonts w:ascii="Times New Roman"/>
          <w:b w:val="false"/>
          <w:i w:val="false"/>
          <w:color w:val="000000"/>
          <w:sz w:val="28"/>
        </w:rPr>
        <w:t>
      13.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29"/>
    <w:bookmarkStart w:name="z33" w:id="30"/>
    <w:p>
      <w:pPr>
        <w:spacing w:after="0"/>
        <w:ind w:left="0"/>
        <w:jc w:val="both"/>
      </w:pPr>
      <w:r>
        <w:rPr>
          <w:rFonts w:ascii="Times New Roman"/>
          <w:b w:val="false"/>
          <w:i w:val="false"/>
          <w:color w:val="000000"/>
          <w:sz w:val="28"/>
        </w:rPr>
        <w:t>
      14. Көлiк құралы жақындаған кезде ерiп жүрушiлер балалардың оның алдынан шығуына және жүру бөлiгiнде болуына жол бермейдi.</w:t>
      </w:r>
    </w:p>
    <w:bookmarkEnd w:id="30"/>
    <w:bookmarkStart w:name="z34" w:id="31"/>
    <w:p>
      <w:pPr>
        <w:spacing w:after="0"/>
        <w:ind w:left="0"/>
        <w:jc w:val="both"/>
      </w:pPr>
      <w:r>
        <w:rPr>
          <w:rFonts w:ascii="Times New Roman"/>
          <w:b w:val="false"/>
          <w:i w:val="false"/>
          <w:color w:val="000000"/>
          <w:sz w:val="28"/>
        </w:rPr>
        <w:t>
      15. Ерiп жүрушiлер балаларды отырғызу орнына ұйымдасқан тәртiпте (кiшiбалаларды–екi-екiденсапқатұрғызып) жеткiзедi. Отырғызу автобустың алдыңғы есiгi арқылы жүргiзiледi.</w:t>
      </w:r>
    </w:p>
    <w:bookmarkEnd w:id="31"/>
    <w:bookmarkStart w:name="z35" w:id="32"/>
    <w:p>
      <w:pPr>
        <w:spacing w:after="0"/>
        <w:ind w:left="0"/>
        <w:jc w:val="both"/>
      </w:pPr>
      <w:r>
        <w:rPr>
          <w:rFonts w:ascii="Times New Roman"/>
          <w:b w:val="false"/>
          <w:i w:val="false"/>
          <w:color w:val="000000"/>
          <w:sz w:val="28"/>
        </w:rPr>
        <w:t>
      16. Ерiп жүрушiлер автобусқа отырғызу және одан түсiру, автобус қозғалысы кезiнде және аялдау уақытында балалар арасында тиiстi тәртiптi қамтамасыз етеді.</w:t>
      </w:r>
    </w:p>
    <w:bookmarkEnd w:id="32"/>
    <w:bookmarkStart w:name="z36" w:id="33"/>
    <w:p>
      <w:pPr>
        <w:spacing w:after="0"/>
        <w:ind w:left="0"/>
        <w:jc w:val="both"/>
      </w:pPr>
      <w:r>
        <w:rPr>
          <w:rFonts w:ascii="Times New Roman"/>
          <w:b w:val="false"/>
          <w:i w:val="false"/>
          <w:color w:val="000000"/>
          <w:sz w:val="28"/>
        </w:rPr>
        <w:t>
      17. Балаларды автобусқа отырғызу ерiп жүрушiлердің басшылығымен және жүргiзушiнiң бақылауымен автобус толық тоқтағаннан кейiн отырғызу алаңында жүргiзiледi.</w:t>
      </w:r>
    </w:p>
    <w:bookmarkEnd w:id="33"/>
    <w:bookmarkStart w:name="z37" w:id="34"/>
    <w:p>
      <w:pPr>
        <w:spacing w:after="0"/>
        <w:ind w:left="0"/>
        <w:jc w:val="both"/>
      </w:pPr>
      <w:r>
        <w:rPr>
          <w:rFonts w:ascii="Times New Roman"/>
          <w:b w:val="false"/>
          <w:i w:val="false"/>
          <w:color w:val="000000"/>
          <w:sz w:val="28"/>
        </w:rPr>
        <w:t>
      18. Сапар кезiнде ерiп жүрушiлер балалардың:</w:t>
      </w:r>
    </w:p>
    <w:bookmarkEnd w:id="34"/>
    <w:bookmarkStart w:name="z38" w:id="35"/>
    <w:p>
      <w:pPr>
        <w:spacing w:after="0"/>
        <w:ind w:left="0"/>
        <w:jc w:val="both"/>
      </w:pPr>
      <w:r>
        <w:rPr>
          <w:rFonts w:ascii="Times New Roman"/>
          <w:b w:val="false"/>
          <w:i w:val="false"/>
          <w:color w:val="000000"/>
          <w:sz w:val="28"/>
        </w:rPr>
        <w:t>
      1) салонда тұруына және жүруiне;</w:t>
      </w:r>
    </w:p>
    <w:bookmarkEnd w:id="35"/>
    <w:bookmarkStart w:name="z39" w:id="36"/>
    <w:p>
      <w:pPr>
        <w:spacing w:after="0"/>
        <w:ind w:left="0"/>
        <w:jc w:val="both"/>
      </w:pPr>
      <w:r>
        <w:rPr>
          <w:rFonts w:ascii="Times New Roman"/>
          <w:b w:val="false"/>
          <w:i w:val="false"/>
          <w:color w:val="000000"/>
          <w:sz w:val="28"/>
        </w:rPr>
        <w:t>
      2) есiктер мен терезелерге жантаюына;</w:t>
      </w:r>
    </w:p>
    <w:bookmarkEnd w:id="36"/>
    <w:bookmarkStart w:name="z40" w:id="37"/>
    <w:p>
      <w:pPr>
        <w:spacing w:after="0"/>
        <w:ind w:left="0"/>
        <w:jc w:val="both"/>
      </w:pPr>
      <w:r>
        <w:rPr>
          <w:rFonts w:ascii="Times New Roman"/>
          <w:b w:val="false"/>
          <w:i w:val="false"/>
          <w:color w:val="000000"/>
          <w:sz w:val="28"/>
        </w:rPr>
        <w:t>
      3) жоғарғы сөрелерге ауыр және орнықсыз заттарды қоюына;</w:t>
      </w:r>
    </w:p>
    <w:bookmarkEnd w:id="37"/>
    <w:bookmarkStart w:name="z41" w:id="38"/>
    <w:p>
      <w:pPr>
        <w:spacing w:after="0"/>
        <w:ind w:left="0"/>
        <w:jc w:val="both"/>
      </w:pPr>
      <w:r>
        <w:rPr>
          <w:rFonts w:ascii="Times New Roman"/>
          <w:b w:val="false"/>
          <w:i w:val="false"/>
          <w:color w:val="000000"/>
          <w:sz w:val="28"/>
        </w:rPr>
        <w:t>
      4)қол жүгiн өту жолдарына және кiреберiстегi (шығаберiстегi) алаңдарда орналастыруына;</w:t>
      </w:r>
    </w:p>
    <w:bookmarkEnd w:id="38"/>
    <w:bookmarkStart w:name="z42" w:id="39"/>
    <w:p>
      <w:pPr>
        <w:spacing w:after="0"/>
        <w:ind w:left="0"/>
        <w:jc w:val="both"/>
      </w:pPr>
      <w:r>
        <w:rPr>
          <w:rFonts w:ascii="Times New Roman"/>
          <w:b w:val="false"/>
          <w:i w:val="false"/>
          <w:color w:val="000000"/>
          <w:sz w:val="28"/>
        </w:rPr>
        <w:t>
      5) терезе ойықтарынан бастарын шығаруына;</w:t>
      </w:r>
    </w:p>
    <w:bookmarkEnd w:id="39"/>
    <w:bookmarkStart w:name="z43" w:id="40"/>
    <w:p>
      <w:pPr>
        <w:spacing w:after="0"/>
        <w:ind w:left="0"/>
        <w:jc w:val="both"/>
      </w:pPr>
      <w:r>
        <w:rPr>
          <w:rFonts w:ascii="Times New Roman"/>
          <w:b w:val="false"/>
          <w:i w:val="false"/>
          <w:color w:val="000000"/>
          <w:sz w:val="28"/>
        </w:rPr>
        <w:t>
      6) терезеден қоқысты және қандай болса да өзге заттарды тастауға;</w:t>
      </w:r>
    </w:p>
    <w:bookmarkEnd w:id="40"/>
    <w:bookmarkStart w:name="z44" w:id="41"/>
    <w:p>
      <w:pPr>
        <w:spacing w:after="0"/>
        <w:ind w:left="0"/>
        <w:jc w:val="both"/>
      </w:pPr>
      <w:r>
        <w:rPr>
          <w:rFonts w:ascii="Times New Roman"/>
          <w:b w:val="false"/>
          <w:i w:val="false"/>
          <w:color w:val="000000"/>
          <w:sz w:val="28"/>
        </w:rPr>
        <w:t>
      7) жазатайым жағдайдың алдын алуға бағытталған жолаушылардың денсаулығы мен өмiрiне қауiп төндiретiн ахуал туралы хабарламалардан басқа жүргiзушiнi көлiк құралын басқарудан алаңдатуына;</w:t>
      </w:r>
    </w:p>
    <w:bookmarkEnd w:id="41"/>
    <w:bookmarkStart w:name="z45" w:id="42"/>
    <w:p>
      <w:pPr>
        <w:spacing w:after="0"/>
        <w:ind w:left="0"/>
        <w:jc w:val="both"/>
      </w:pPr>
      <w:r>
        <w:rPr>
          <w:rFonts w:ascii="Times New Roman"/>
          <w:b w:val="false"/>
          <w:i w:val="false"/>
          <w:color w:val="000000"/>
          <w:sz w:val="28"/>
        </w:rPr>
        <w:t>
      8)жолаушылардың денсаулығы мен өмiрiне қауiп төндiрмейтiн жағдайларда авариялық жабдықтарды пайдалануына;</w:t>
      </w:r>
    </w:p>
    <w:bookmarkEnd w:id="42"/>
    <w:bookmarkStart w:name="z46" w:id="43"/>
    <w:p>
      <w:pPr>
        <w:spacing w:after="0"/>
        <w:ind w:left="0"/>
        <w:jc w:val="both"/>
      </w:pPr>
      <w:r>
        <w:rPr>
          <w:rFonts w:ascii="Times New Roman"/>
          <w:b w:val="false"/>
          <w:i w:val="false"/>
          <w:color w:val="000000"/>
          <w:sz w:val="28"/>
        </w:rPr>
        <w:t>
      9) есiктердi ашуына;</w:t>
      </w:r>
    </w:p>
    <w:bookmarkEnd w:id="43"/>
    <w:bookmarkStart w:name="z47" w:id="44"/>
    <w:p>
      <w:pPr>
        <w:spacing w:after="0"/>
        <w:ind w:left="0"/>
        <w:jc w:val="both"/>
      </w:pPr>
      <w:r>
        <w:rPr>
          <w:rFonts w:ascii="Times New Roman"/>
          <w:b w:val="false"/>
          <w:i w:val="false"/>
          <w:color w:val="000000"/>
          <w:sz w:val="28"/>
        </w:rPr>
        <w:t>
      10) төбелесуiне, итерiсуiне, қимыл ойындарын ойнауға;</w:t>
      </w:r>
    </w:p>
    <w:bookmarkEnd w:id="44"/>
    <w:bookmarkStart w:name="z48" w:id="45"/>
    <w:p>
      <w:pPr>
        <w:spacing w:after="0"/>
        <w:ind w:left="0"/>
        <w:jc w:val="both"/>
      </w:pPr>
      <w:r>
        <w:rPr>
          <w:rFonts w:ascii="Times New Roman"/>
          <w:b w:val="false"/>
          <w:i w:val="false"/>
          <w:color w:val="000000"/>
          <w:sz w:val="28"/>
        </w:rPr>
        <w:t>
      11) шылымшегуге, сiрiңке, оттықжағуға;</w:t>
      </w:r>
    </w:p>
    <w:bookmarkEnd w:id="45"/>
    <w:bookmarkStart w:name="z49" w:id="46"/>
    <w:p>
      <w:pPr>
        <w:spacing w:after="0"/>
        <w:ind w:left="0"/>
        <w:jc w:val="both"/>
      </w:pPr>
      <w:r>
        <w:rPr>
          <w:rFonts w:ascii="Times New Roman"/>
          <w:b w:val="false"/>
          <w:i w:val="false"/>
          <w:color w:val="000000"/>
          <w:sz w:val="28"/>
        </w:rPr>
        <w:t>
      12) спирттiк iшiмдiктердi iшуiне, есiрткi, психотропты және улы заттарды қабылдауына жол бермейдi.</w:t>
      </w:r>
    </w:p>
    <w:bookmarkEnd w:id="46"/>
    <w:bookmarkStart w:name="z50" w:id="47"/>
    <w:p>
      <w:pPr>
        <w:spacing w:after="0"/>
        <w:ind w:left="0"/>
        <w:jc w:val="both"/>
      </w:pPr>
      <w:r>
        <w:rPr>
          <w:rFonts w:ascii="Times New Roman"/>
          <w:b w:val="false"/>
          <w:i w:val="false"/>
          <w:color w:val="000000"/>
          <w:sz w:val="28"/>
        </w:rPr>
        <w:t>
      19. Тұрақтау (аялдау) кезiнде балаларды автобустан шығару алдыңғы есiк арқылы жүзеге асырылады. Автобустан бiрiншi болып ерiп жүрушi шығады. Тұрақтау (аялдау) кезiнде ерiп жүрушi автобустың алдыңғы бөлiгiнде тұруы және балалардың түсуiн және содан кейiн балалардың жолдың жүру бөлiгiне жүгiрiп шықпауын бақылау қажет.</w:t>
      </w:r>
    </w:p>
    <w:bookmarkEnd w:id="47"/>
    <w:bookmarkStart w:name="z51" w:id="48"/>
    <w:p>
      <w:pPr>
        <w:spacing w:after="0"/>
        <w:ind w:left="0"/>
        <w:jc w:val="both"/>
      </w:pPr>
      <w:r>
        <w:rPr>
          <w:rFonts w:ascii="Times New Roman"/>
          <w:b w:val="false"/>
          <w:i w:val="false"/>
          <w:color w:val="000000"/>
          <w:sz w:val="28"/>
        </w:rPr>
        <w:t>
      20. Автобустан шыққанда әрбiр бала жеке заттарын бiр қолымен көтерiп, ал екiншi қолымен баспалдақтардан түскенде тұтқадан ұстауы тиiс. Тепе-теңдiктi жоғалтпау және өзге жолаушыларды жарақаттандырмау үшiн иықпен көтерiп жүретiн рюкзактар мен сөмкелердi оқушылар иықтан шешiп, қолдарына алулары тиiс.</w:t>
      </w:r>
    </w:p>
    <w:bookmarkEnd w:id="48"/>
    <w:bookmarkStart w:name="z52" w:id="49"/>
    <w:p>
      <w:pPr>
        <w:spacing w:after="0"/>
        <w:ind w:left="0"/>
        <w:jc w:val="both"/>
      </w:pPr>
      <w:r>
        <w:rPr>
          <w:rFonts w:ascii="Times New Roman"/>
          <w:b w:val="false"/>
          <w:i w:val="false"/>
          <w:color w:val="000000"/>
          <w:sz w:val="28"/>
        </w:rPr>
        <w:t>
      21. Түсiрген кезде ерiп жүрушiлер балалардың:</w:t>
      </w:r>
    </w:p>
    <w:bookmarkEnd w:id="49"/>
    <w:bookmarkStart w:name="z53" w:id="50"/>
    <w:p>
      <w:pPr>
        <w:spacing w:after="0"/>
        <w:ind w:left="0"/>
        <w:jc w:val="both"/>
      </w:pPr>
      <w:r>
        <w:rPr>
          <w:rFonts w:ascii="Times New Roman"/>
          <w:b w:val="false"/>
          <w:i w:val="false"/>
          <w:color w:val="000000"/>
          <w:sz w:val="28"/>
        </w:rPr>
        <w:t>
      1) есiкке қарай қозғалғанда төбелесуiне, итерiсуiне;</w:t>
      </w:r>
    </w:p>
    <w:bookmarkEnd w:id="50"/>
    <w:bookmarkStart w:name="z54" w:id="51"/>
    <w:p>
      <w:pPr>
        <w:spacing w:after="0"/>
        <w:ind w:left="0"/>
        <w:jc w:val="both"/>
      </w:pPr>
      <w:r>
        <w:rPr>
          <w:rFonts w:ascii="Times New Roman"/>
          <w:b w:val="false"/>
          <w:i w:val="false"/>
          <w:color w:val="000000"/>
          <w:sz w:val="28"/>
        </w:rPr>
        <w:t>
      2) баспалдақтардансекiруiне;</w:t>
      </w:r>
    </w:p>
    <w:bookmarkEnd w:id="51"/>
    <w:bookmarkStart w:name="z55" w:id="52"/>
    <w:p>
      <w:pPr>
        <w:spacing w:after="0"/>
        <w:ind w:left="0"/>
        <w:jc w:val="both"/>
      </w:pPr>
      <w:r>
        <w:rPr>
          <w:rFonts w:ascii="Times New Roman"/>
          <w:b w:val="false"/>
          <w:i w:val="false"/>
          <w:color w:val="000000"/>
          <w:sz w:val="28"/>
        </w:rPr>
        <w:t>
      3) көлiк құралын жолдың жүргiн шiбөлiгiнен айналып өтуiне, оған шығуына;</w:t>
      </w:r>
    </w:p>
    <w:bookmarkEnd w:id="52"/>
    <w:bookmarkStart w:name="z56" w:id="53"/>
    <w:p>
      <w:pPr>
        <w:spacing w:after="0"/>
        <w:ind w:left="0"/>
        <w:jc w:val="both"/>
      </w:pPr>
      <w:r>
        <w:rPr>
          <w:rFonts w:ascii="Times New Roman"/>
          <w:b w:val="false"/>
          <w:i w:val="false"/>
          <w:color w:val="000000"/>
          <w:sz w:val="28"/>
        </w:rPr>
        <w:t>
      4) жүргiншi бөлiктiң маңында қимыл ойындар ойнауына жол бермейдi.</w:t>
      </w:r>
    </w:p>
    <w:bookmarkEnd w:id="53"/>
    <w:bookmarkStart w:name="z57" w:id="54"/>
    <w:p>
      <w:pPr>
        <w:spacing w:after="0"/>
        <w:ind w:left="0"/>
        <w:jc w:val="both"/>
      </w:pPr>
      <w:r>
        <w:rPr>
          <w:rFonts w:ascii="Times New Roman"/>
          <w:b w:val="false"/>
          <w:i w:val="false"/>
          <w:color w:val="000000"/>
          <w:sz w:val="28"/>
        </w:rPr>
        <w:t>
      22. Түсiргеннен кейiн ерiп жүрушiлер:</w:t>
      </w:r>
    </w:p>
    <w:bookmarkEnd w:id="54"/>
    <w:bookmarkStart w:name="z58" w:id="55"/>
    <w:p>
      <w:pPr>
        <w:spacing w:after="0"/>
        <w:ind w:left="0"/>
        <w:jc w:val="both"/>
      </w:pPr>
      <w:r>
        <w:rPr>
          <w:rFonts w:ascii="Times New Roman"/>
          <w:b w:val="false"/>
          <w:i w:val="false"/>
          <w:color w:val="000000"/>
          <w:sz w:val="28"/>
        </w:rPr>
        <w:t>
      1) жеткiзу орнына келген балаларды санап шығуға;</w:t>
      </w:r>
    </w:p>
    <w:bookmarkEnd w:id="55"/>
    <w:bookmarkStart w:name="z59" w:id="56"/>
    <w:p>
      <w:pPr>
        <w:spacing w:after="0"/>
        <w:ind w:left="0"/>
        <w:jc w:val="both"/>
      </w:pPr>
      <w:r>
        <w:rPr>
          <w:rFonts w:ascii="Times New Roman"/>
          <w:b w:val="false"/>
          <w:i w:val="false"/>
          <w:color w:val="000000"/>
          <w:sz w:val="28"/>
        </w:rPr>
        <w:t>
      2) ұйымдасқан түрде оларды түсiру орнынан және автобустардың тұрақтау алаңшаларынан ерiп жүру;</w:t>
      </w:r>
    </w:p>
    <w:bookmarkEnd w:id="56"/>
    <w:bookmarkStart w:name="z60" w:id="57"/>
    <w:p>
      <w:pPr>
        <w:spacing w:after="0"/>
        <w:ind w:left="0"/>
        <w:jc w:val="both"/>
      </w:pPr>
      <w:r>
        <w:rPr>
          <w:rFonts w:ascii="Times New Roman"/>
          <w:b w:val="false"/>
          <w:i w:val="false"/>
          <w:color w:val="000000"/>
          <w:sz w:val="28"/>
        </w:rPr>
        <w:t>
      3) түсiру орнынан жаяу жүрген кезде олардың Жол жүру ережесiмен жаяу жүргiншiлерге қойылатын талаптардың сақталуын қамтамасыз етедi.</w:t>
      </w:r>
    </w:p>
    <w:bookmarkEnd w:id="57"/>
    <w:bookmarkStart w:name="z61" w:id="58"/>
    <w:p>
      <w:pPr>
        <w:spacing w:after="0"/>
        <w:ind w:left="0"/>
        <w:jc w:val="left"/>
      </w:pPr>
      <w:r>
        <w:rPr>
          <w:rFonts w:ascii="Times New Roman"/>
          <w:b/>
          <w:i w:val="false"/>
          <w:color w:val="000000"/>
        </w:rPr>
        <w:t xml:space="preserve"> 2. Қорытынды ережелер</w:t>
      </w:r>
    </w:p>
    <w:bookmarkEnd w:id="58"/>
    <w:bookmarkStart w:name="z62" w:id="59"/>
    <w:p>
      <w:pPr>
        <w:spacing w:after="0"/>
        <w:ind w:left="0"/>
        <w:jc w:val="both"/>
      </w:pPr>
      <w:r>
        <w:rPr>
          <w:rFonts w:ascii="Times New Roman"/>
          <w:b w:val="false"/>
          <w:i w:val="false"/>
          <w:color w:val="000000"/>
          <w:sz w:val="28"/>
        </w:rPr>
        <w:t>
      23. Қаланың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