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ae20" w14:textId="2dea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2017 жылғы 15 мамырдағы № 185 қаулысы. Шығыс Қазақстан облысының Әділет департаментінде 2017 жылғы 23 мамырда № 5033 болып тіркелді. Күші жойылды - Шығыс Қазақстан облысы Бесқарағай ауданы әкімдігінің 2021 жылғы 9 наурыздағы № 106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ауданы әкімдігінің 09.03.2021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Республикачсындағы жергілікті мемлекеттік басқару және өзін – өзі басқару таралы"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"Қазақстан Республикасындағы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Денсаулық сақтау және әлеуметтік даму министрінің 2016 жылғы 13 маусымдағы № 498 (нормативтік құқықтық актілерді мемлекеттік тіркеу Тізілімінде 14010 нөмірімен тіркелген) бұйрығымен бекітілген Мүгедектер үшін жұмыс орындарын квоталау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мүгедектерді жұмыспен қамтуға жәрдемдесу мақсатында,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Бесқарағай ауданында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Бесқарағай ауданы әкімінің орынбасары Р.Н.Кисамиеваға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орындар квотасы белгіленетін ұйымдардың тізілімі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6959"/>
        <w:gridCol w:w="1920"/>
        <w:gridCol w:w="2008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№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Ұйымдардың атауы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Жұмыскерлердің тізімдік саны (адам)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Жұмыскерлердің тізімдік санынан квота мөлшері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Ауыл шаруашылығы министрлігі Орман шаруашылығы және жануарлар дүниесі комитетінің "Семей орманы" Мемлекетік орман табиғи резерваты" Республикалық Мемлекеттік мекемесінің Бөкебай филиалы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Орман шаруашылығы және жануарлар дүниесі комитетінің "Семей орманы" Мемлекетік орман табиғи резерваты" Республикалық Мемлекеттік мекемесінің Мороз филиалы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Ауыл шаруашылығы министрлігі Орман шаруашылығы және жануарлар дүниесі комитетінің "Семей орманы" Мемлекетік орман табиғи резерваты" Республикалық Мемлекеттік мекемесінің Ромадан филиалы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Орман шаруашылығы және жануарлар дүниесі комитетінің "Семей орманы" Мемлекетік орман табиғи резерваты" Республикалық Мемлекеттік мекемесінің Канонер филиалы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Ауыл шаруашылығы министрлігі Орман шаруашылығы және жануарлар дүниесі комитетінің "Семей орманы" Мемлекетік орман табиғи резерваты" Республикалық Мемлекеттік мекемесі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Ауыл шаруашылығы министрлігі Орман шаруашылығы және жануарлар дүниесі комитетінің "Семей орманы" Мемлекетік орман табиғи резерваты" Республикалық Мемлекеттік мекемесінің Граши филиалы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Орман шаруашылығы және жануарлар дүниесі комитетінің "Семей орманы" Мемлекетік орман табиғи резерваты" Республикалық Мемлекеттік мекемесінің Семен филиалы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Орман шаруашылығы және жануарлар дүниесі комитетінің "Семей орманы" Мемлекетік орман табиғи резерваты" Республикалық Мемлекеттік мекемесінің Долон филиалы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басқармасының "Бесқарағай орталық аудандық аурухана" коммуналдық мемлекеттік қазыналық кәсіпорны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Орман шаруашылығы және жануарлар дүниесі комитетінің "Семей орманы" Мемлекетік орман табиғи резерваты" Республикалық Мемлекеттік мекемесінің Беген филиалы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