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36e2" w14:textId="cc03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"Ново-Николаевка ауылының шекарасын (шегін) белгілеу туралы" Бесқарағай аудандық әкімдігінің 2011 жылғы 29 қыркүйектегі № 378 қаулысы және Бесқарағай аудандық мәслихатының 2011 жылғы 30 қыркүйектегі № 34/6-IV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2017 жылғы 16 наурыздағы № 81 қаулысы және Шығыс Қазақстан облысы Бесқарағай аудандық мәслихатының 2017 жылғы 17 наурыздағы № 9/5-VI шешімі. Шығыс Қазақстан облысының Әділет департаментінде 2017 жылғы 28 сәуірде № 4990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"Шығыс Қазақстан облысы Бесқарағай, Көкпекті және Катонқарағай аудандарының кейбір әкімшілік-аумақтық бірліктерін қайта атау туралы" Шығыс Қазақстан облысы әкімдігінің 2013 жылғы 24 маусымдағы № 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2013 жылғы 3 шілдедегі № 12/145-V (нормативтік құқықтық актілерді мемлекеттік тіркеу Тізілімінде 2993 нөмірімен тіркелген) шешіміне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1."Ново-Николаевка ауылының шекарасын (шегін) белгілеу туралы" Бесқарағай аудандық әкімдігінің 2011 жылғы 29 қыркүйектегі № 378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Бесқарағай аудандық мәслихатының 2011 жылғы 30 қыркүйектегі № 34/6-IV (нормативтік құқықтық актілерді мемлекеттік тіркеу Тізілімінде 5-7-99 нөмірімен тіркелген, "Бесқарағай тынысы" газетінің 2011 жылғы 7 желтоқсандағы № 98 санында жарияланған) шешіміне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және шешімнің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"Қарағайлы ауылының шекарасын (шегін) белгілеу туралы";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көрсетілген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"Ново-Николаевка" сөзі "Қарағайлы" сөзімен ауыстырылсын.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және қаулы олардың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5"/>
        <w:gridCol w:w="4215"/>
      </w:tblGrid>
      <w:tr>
        <w:trPr>
          <w:trHeight w:val="30" w:hRule="atLeast"/>
        </w:trPr>
        <w:tc>
          <w:tcPr>
            <w:tcW w:w="7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         А. КУРГАМБАЕВ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м.а        Е. РАХМЕТУЛЛИН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