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c07dcb" w14:textId="6c07dc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"2017 жылға арналған мектепке дейінгі тәрбие мен оқытуға мемлекеттік білім беру тапсырысын, жан басына шаққандағы қаржыландыру және ата-ананың ақы төлеу мөлшерін бекіту туралы" Абай ауданы әкімдігінің 2017 жылғы 4 мамырдағы № 233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Абай ауданы әкімдігінің 2017 жылғы 9 қазандағы № 287 қаулысы. Шығыс Қазақстан облысының Әділет департаментінде 2017 жылғы 24 қазанда № 5253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2016 жылғы 6 сәуірдегі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Абай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"2017 жылға арналған мектепке дейінгі тәрбие мен оқытуға мемлекеттік білім беру тапсырысын, жан басына шаққандағы қаржыландыру және ата-ананың ақы төлеу мөлшерін бекіту туралы" Абай ауданы әкімдігінің 2017 жылғы 4 мамырдағы № 233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5048 болып тіркелген, "Абай елі" газетінің № 22 (430) 8-15 маусым, 2017 жылғы санында жарияланған) күші жойылды деп танылсын.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орындалуына бақылау жасау аудан әкімінің аппарат басшысы С.Мұқажанға жүктелсін.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алғашқы ресми жарияланған күнінен кейін күнтізбелік он күн өткен соң қолданысқа енгізіледі.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 әкімінің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Еділбаев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