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d0d30" w14:textId="26d0d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"2017-2019 жылдарға арналған Абай ауданының бюджеті туралы" Абай аудандық мәслихатының 2016 жылғы 23 желтоқсандағы № 8/3-VІ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Абай аудандық мәслихатының 2017 жылғы 29 тамыздағы № 14/2-VI шешімі. Шығыс Қазақстан облысының Әділет департаментінде 2017 жылы 11 қыркүйекте № 5204 болып тіркелді. Күші жойылды - Шығыс Қазақстан облысы Абай аудандық мәслихатының 2020 жылғы 26 наурыздағы № 45/5-VI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Абай аудандық мәслихатының 26.03.2020 </w:t>
      </w:r>
      <w:r>
        <w:rPr>
          <w:rFonts w:ascii="Times New Roman"/>
          <w:b w:val="false"/>
          <w:i w:val="false"/>
          <w:color w:val="ff0000"/>
          <w:sz w:val="28"/>
        </w:rPr>
        <w:t>№ 45/5-VI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109 -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6 -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тармақшасына, "2017-2019 жылдарға арналған облыстық бюджет туралы" Шығыс Қазақстан облыстық мәслихатының 2016 жылғы 9 желтоқсандағы № 8/75-VІ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туралы" Шығыс Қазақстан облыстық мәслихатының 2017 жылғы 15 тамыздағы № 13/146-VІ (нормативтік құқықтық актілердің мемлекеттік тіркеу Тізілімінде № 5170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Абай аудандық мәслихаты </w:t>
      </w:r>
      <w:r>
        <w:rPr>
          <w:rFonts w:ascii="Times New Roman"/>
          <w:b/>
          <w:i w:val="false"/>
          <w:color w:val="000000"/>
          <w:sz w:val="28"/>
        </w:rPr>
        <w:t xml:space="preserve">ШЕШТІ: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"2017-2019 жылдарға арналған Абай ауданының бюджеті туралы" Абай аудандық мәслихатының 2016 жылғы 23 желтоқсандағы № 8/3-VІ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4811 болып тіркелген, 2017 жылғы 16-23 қаңтардағы № 3, 2017 жылғы 24-31 қаңтардағы № 4 "Абай елі" газетінде жарияланған)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2017-2019 жылдарға арналған аудандық бюджет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2017 жылға мынадай көлемдерде бекітілсін: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3 350 688,2 мың теңге, соның ішінде: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337 654,0 мың теңге;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6 532,0 мың теңге;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– 1 605,0 мың теңге; 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– 2 958 274,0 мың теңге;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бос қалдықтары – 46 623,2 мың теңге;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3 350 688,2 мың теңге;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24 536,0 мың теңге, соның ішінде: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34 035,0 мың теңге;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9 499,0 мың теңге.";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2017 жылдың 1 қаңтарынан бастап қолданысқа енгізіледі.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Молдаханова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Абай аудандық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Лдибаев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29 тамыздағы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14/2-VI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жылғы 23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8/3-VІ шешіміне 1 қосымша</w:t>
            </w:r>
          </w:p>
        </w:tc>
      </w:tr>
    </w:tbl>
    <w:bookmarkStart w:name="z19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аудандық бюджет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4"/>
        <w:gridCol w:w="596"/>
        <w:gridCol w:w="384"/>
        <w:gridCol w:w="596"/>
        <w:gridCol w:w="4014"/>
        <w:gridCol w:w="2193"/>
        <w:gridCol w:w="84"/>
        <w:gridCol w:w="596"/>
        <w:gridCol w:w="384"/>
        <w:gridCol w:w="596"/>
        <w:gridCol w:w="598"/>
        <w:gridCol w:w="18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3 350 688,2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337 654,0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161 383,0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161 383,0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Төлем көзінен салық салынатын табыстардан ұсталатын жеке табыс салығы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146 997,0</w:t>
            </w:r>
          </w:p>
        </w:tc>
      </w:tr>
      <w:tr>
        <w:trPr/>
        <w:tc>
          <w:tcPr>
            <w:tcW w:w="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0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Төлем көзінен салық салынбайтын табыстардан ұсталатын жеке табыс салығы </w:t>
            </w:r>
          </w:p>
        </w:tc>
        <w:tc>
          <w:tcPr>
            <w:tcW w:w="2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14 386,0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115 642,0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115 642,0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115 642,0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50 362,0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23 167,0</w:t>
            </w:r>
          </w:p>
        </w:tc>
      </w:tr>
      <w:tr>
        <w:trPr/>
        <w:tc>
          <w:tcPr>
            <w:tcW w:w="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0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және жеке кәсіпкерлердің мүлкіне салынатын салық</w:t>
            </w:r>
          </w:p>
        </w:tc>
        <w:tc>
          <w:tcPr>
            <w:tcW w:w="2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23 167,0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салынатын салық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944,0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 жерлерiне жеке тұлғалардан алынатын жер салығы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жерлерiне жеке тұлғалардан алынатын жер салығын қоспағанда, жер салығы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944,0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22 439,0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көлік құралдарына салынатын салық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1 661,0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көлік құралдарына салынатын салық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20 778,0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3 812,0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3 812,0</w:t>
            </w:r>
          </w:p>
        </w:tc>
      </w:tr>
      <w:tr>
        <w:trPr/>
        <w:tc>
          <w:tcPr>
            <w:tcW w:w="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7 847,0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758,0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аумағында өндірілген бензин (авиациялықты қоспағанда) және дизель отыны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758,0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2 235,0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2 235,0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4 854,0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Жекелеген қызмет түрлерімен айналысу құқығы үшін алынатын лицензиялық алым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2 964,0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бюджетке төленетін тіркелгені үшін алым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1 890,0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Тіркелген салық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2 420,0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2 420,0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бюджетке төленетін мемлекеттік баж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2 420,0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6 532,0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730,0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683,4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әкімдерінің басқаруындағы мемлекеттік мүлікті жалға беруден түсетін кірістерді қоспағанда ауданның (облыстық маңызы бар қаланың) коммуналдық меншігіндегі мүлікті жалға беруден түсетін кірістер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683,4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 бойынша сыйақылар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ұйымдарға, жеке тұлғаларға бюджеттік кредиттер (қарыздар) бойынша жергілікті бюджеттен берілген айыппұлдар, өсімпұлдар, санкциялар, өндіріп алулар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5 802,0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5 802,0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Жергіліктік бюджетке түсетін салықтық емес басқа да түсімдер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5 802,0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1 605,0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1 605,0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1 605,0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1 605,0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2 958 274,0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2 958 274,0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2 958 274,0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285 945,0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134 455,0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2 537 874,0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9 499,0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9 499,0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9 499,0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9 499,0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34 035,0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34 035,0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34 035,0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34 035,0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қаражаттарының пайдаланылатын қалдықтары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46 623,2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46 623,2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46 623,2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46 623,2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1"/>
        <w:gridCol w:w="477"/>
        <w:gridCol w:w="1006"/>
        <w:gridCol w:w="1006"/>
        <w:gridCol w:w="1006"/>
        <w:gridCol w:w="5337"/>
        <w:gridCol w:w="272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7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3 350 688,2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448 672,5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363 357,9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20 599,6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19 759,6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165 812,0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160 432,0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5 380,0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176 946,3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161 833,3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15 113,0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85 314,6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24 635,6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24 354,6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37 925,0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37 518,0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22 754,0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20 064,0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2 690,0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24 755,0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7 790,0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7 790,0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7 790,0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16 965,0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16 965,0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16 965,0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1 763 214,7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214 968,0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214 968,0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120 885,0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94 083,0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1 422 446,3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112 042,0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112 042,0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1 310 404,3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1 200 230,3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трансферттер есебiнен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3 509,0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1 196 721,3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110 174,0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125 800,4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125 800,4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13 441,4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(областык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31 619,0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4 697,0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75 923,0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250 763,6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54 865,0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50 365,0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бюджет қаражаты есебінен 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37 000,0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"Өрлеу" жобасы бойынша келісілген қаржылай көмекті енгізу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11 865,0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трансферттер есебiнен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7 365,0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4 500,0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4 500,0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4 500,0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164 930,0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164 930,0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58 667,0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трансферттер есебiнен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8 382,0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жұмыстар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21 345,0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Жұмыссыздарды кәсіптік даярлау және қайта даярлау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21 890,0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жұмыспен қамту саласында азаматтарды әлеуметтік қорғау жөніндегі қосымша шаралар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7 050,0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8 000,0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7 580,0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29 666,0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берілетін трансферттер есебінен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26 216,0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 қаражаты есебінен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3 450,0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2 300,0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30 630,0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бюджет қаражаты есебінен 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30 630,0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10 479,0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5 001,0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трансферттер есебiнен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5 478,0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17 608,0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Бағдарламаны жергілікті бюджет қаражаты есебінен іске асыру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17 608,0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30 968,6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30 968,6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26 282,6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трансферттер есебiнен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3 636,0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184 365,0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8 500,0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 бағдарламасы шеңберінде қалалардың және ауылдық елді мекендердің объектілерін жөндеу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8 500,0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8 500,0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48 907,0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 коммуналдық шаруашылығы, жолаушылар көлігі және автомобиль жолдары бөлімі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48 907,0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48 907,0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126 958,0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9 673,0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9 673,0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 коммуналдық шаруашылығы, жолаушылар көлігі және автомобиль жолдары бөлімі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117 285,0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117 285,0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424 531,4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162 902,0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162 902,0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162 902,0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 коммуналдық шаруашылығы, жолаушылар көлігі және автомобиль жолдары бөлімі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162 029,6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27 574,6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2 906,8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24 667,8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 коммуналдық шаруашылығы, жолаушылар көлігі және автомобиль жолдары бөлімі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134 455,0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объектілерін дамыту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134 455,0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40 582,0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9 600,0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9 600,0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30 982,0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30 447,0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59 017,8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34 988,6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18 450,6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16 288,0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24 029,2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19 055,2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4 974,0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161 964,1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138 179,1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138 179,1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16 277,1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2 728,0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1 230,0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114 640,0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10 838,0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10 838,0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10 718,0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12 947,0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12 947,0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12 947,0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9 319,0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9 319,0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9 319,0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дамытудың кешенді схемаларын және елді мекендердің бас жоспарларын әзірлеу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9 319,0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40 630,0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40 630,0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 коммуналдық шаруашылығы, жолаушылар көлігі және автомобиль жолдары бөлімі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40 630,0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40 630,0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18 971,0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18 471,0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11 557,0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11 557,0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6 914,0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6 914,0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аумағындағы табиғи және техногендік сипаттағы төтенше жағдайларды жоюға арналған ауданның (облыстық маңызы бар қаланың) жергілікті атқарушы органының төтенше резерві 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6 914,0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46,6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46,6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46,6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46,6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23 455,3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23 455,3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23 455,3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пайдаланылмақан (толық пайдаланылмақан) трансферттерді қайтару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284,8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23 170,0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 беру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24 536,0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34 035,0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34 035,0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34 035,0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34 035,0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34 035,0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берілген кредиттер есебінен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34 035,0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9 499,0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9 499,0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9 499,0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(профицит) тапшылығы 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-24 536,0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(профицитті пайдалану) қаржыландыру 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24 536,0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Қарыздардың түсуі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34 035,0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мемлекеттік қарыздар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34 035,0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шарттары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34 035,0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9 499,0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9 499,0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9 499,0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Жергілікті атқарушы органның жоғары тұрған бюджет алдындағы борышын өтеу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9 499,0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