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0e82" w14:textId="68d0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"Әлеуметтiк көмек көрсетудiң, оның мөлшерлерiн белгiлеудiң және мұқтаж азаматтардың жекелеген санаттарының тiзбесiн айқындаудың Қағидаларын бекiту туралы" Абай аудандық мәслихатының 2014 жылғы 22 шілдедегі № 22/5 -V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2017 жылғы 26 маусымдағы № 12/5-VI шешімі. Шығыс Қазақстан облысының Әділет департаментінде 2017 жылғы 5 шілдеде № 5113 болып тіркелді. Күші жойылды - Шығыс Қазақстан облысы Абай аудандық мәслихатының 2019 жылғы 18 маусымдағы № 36/2-VІ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18.06.2019 </w:t>
      </w:r>
      <w:r>
        <w:rPr>
          <w:rFonts w:ascii="Times New Roman"/>
          <w:b w:val="false"/>
          <w:i w:val="false"/>
          <w:color w:val="ff0000"/>
          <w:sz w:val="28"/>
        </w:rPr>
        <w:t>№ 36/2-VІ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"Әлеуметтiк көмек көрсетудiң, оның мөлшерлерiн белгiлеудiң және мұқтаж азаматтардың жекелеген санаттарының тiзбесiн айқындаудың үлгiлiк қағидаларын бекiту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"Әлеуметтiк көмек көрсетудiң, оның мөлшерлерiн белгiлеудiң және мұқтаж азаматтардың жекелеген санаттарының тiзбесiн айқындаудың Қағидаларын бекiту туралы" Абай аудандық мәслихатының 2014 жылғы 22 шілдедегі № 22/5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3455 болып тіркелген, 2014 жылғы 25-31 тамыздағы № 30 "Абай елі" газетінде жарияланған) келесі өзгерістер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әлеуметтiк көмек көрсетудiң, оның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мөлшерлерiн белгiлеудiң және мұқтаж азаматтардың жекелеген санаттарының тiзбесiн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"Атаулы күндер мен мереке күндеріне әлеуметтік көмек алушылардан өтініштер талап етілмей, уәкілетті ұйымның не өзгеде ұйымдардың ұсынымы бойынша жергілікті атқарушы орган бекітетін тізім бойынша көрсетіледі";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тармақшасы, </w:t>
      </w:r>
      <w:r>
        <w:rPr>
          <w:rFonts w:ascii="Times New Roman"/>
          <w:b w:val="false"/>
          <w:i w:val="false"/>
          <w:color w:val="000000"/>
          <w:sz w:val="28"/>
        </w:rPr>
        <w:t>22-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кейiн күнтізбелік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