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52f6" w14:textId="4485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арналган мектепке дейінгі тәрбие мен оқытуға мемлекеттік білім беру тапсырысын, жан басына шаққандағы қаржыланыру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2017 жылғы 4 мамырдағы № 233 қаулысы. Шығыс Қазақстан облысының Әділет департаментінде 2017 жылғы 30 мамырда № 5048 болып тіркелді. Күші жойылды - Шығыс Қазақстан облысы Абай ауданы әкімдігінің 2017 жылғы 9 қазандағы № 287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ауданы әкімдігінің 09.10.2017 № 287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6–бабының </w:t>
      </w:r>
      <w:r>
        <w:rPr>
          <w:rFonts w:ascii="Times New Roman"/>
          <w:b w:val="false"/>
          <w:i w:val="false"/>
          <w:color w:val="000000"/>
          <w:sz w:val="28"/>
        </w:rPr>
        <w:t>4–тармағы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Б.Тәттібековке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"04"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оқытуға,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5120"/>
        <w:gridCol w:w="5121"/>
        <w:gridCol w:w="1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шаққандағы қаржыландыру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Ясли, 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24000.0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19354.0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2338"/>
        <w:gridCol w:w="2338"/>
        <w:gridCol w:w="1755"/>
        <w:gridCol w:w="2019"/>
        <w:gridCol w:w="417"/>
        <w:gridCol w:w="578"/>
        <w:gridCol w:w="419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адамдар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тәрбиеленушілерге орташа шығынның құны, теңге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тәрбиеленушінің айлық ата-ананың төлем ақы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Ясли, балабақшалар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Ясли, балабақшалар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24000.0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