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f230" w14:textId="d5cf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Абай ауданының бюджеті туралы" Абай аудандық мәслихатының 2016 жылғы 23 желтоқсандығы № 8/3-VІ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2017 жылғы 28 наурыздағы № 9/12-VI шешімі. Шығыс Қазақстан облысының Әділет департаментінде 2017 жылы 3 сәуірде № 4922 болып тіркелді. Күші жойылды - Шығыс Қазақстан облысы Абай аудандық мәслихатының 2020 жылғы 26 наурыздағы № 45/5-VI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10 наурыздағы 9/98-VІ (нормативтік құқықтық актілердің мемлекеттік тіркеу Тізілімінде № 4912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Абай ауданының бюджеті туралы" Абай аудандық мәслихатының 2016 жылғы 23 желтоқсандағы № 8/3-VІ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4811 болып тіркелген, 2017 жылғы 16-23 қаңтардағы № 3, 2017 жылғы 23-31 қаңтардағы № 4 "Абай елі"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3 286 209,2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342 575,0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1 611,0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1 605,0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2 893 795,0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бос қалдықтары – 46 623,2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3 286 209,2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24 536,0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34 035,0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9 499,0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9/12-VI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96"/>
        <w:gridCol w:w="384"/>
        <w:gridCol w:w="596"/>
        <w:gridCol w:w="4014"/>
        <w:gridCol w:w="2193"/>
        <w:gridCol w:w="84"/>
        <w:gridCol w:w="596"/>
        <w:gridCol w:w="384"/>
        <w:gridCol w:w="596"/>
        <w:gridCol w:w="598"/>
        <w:gridCol w:w="1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3 286 209,2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342 575,0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165 434,0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165 434,0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салынатын табыстардан ұсталатын жеке табыс салығы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149 548,0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алынатын лицензиялық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2 893 795,0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2 893 795,0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2 893 795,0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221 466,0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77"/>
        <w:gridCol w:w="1006"/>
        <w:gridCol w:w="1006"/>
        <w:gridCol w:w="1006"/>
        <w:gridCol w:w="5337"/>
        <w:gridCol w:w="2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3 286 209,2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407 245,9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134 316,0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174 201,9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159 281,9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78 303,0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1 685 053,0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1 410 456,0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1 307 077,0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1 197 409,0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1 193 900,0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299 493,0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179 825,0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179 825,0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кәсіптік даярлау және қайта даярлау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189 361,0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116 285,0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166 483,0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15 332,0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191 901,0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9 398,0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пайдаланылмақан (толық пайдаланылмақан) трансферттерді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атқарушы органның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