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c54d" w14:textId="e8d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2017 жылғы 7 қарашадағы № 1035 қаулысы. Шығыс Қазақстан облысының Әділет департаментінде 2017 жылғы 22 қарашадағы № 5285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 әкімдігінің кейбір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"Риддер қаласындағы көшпелі сауда орындарын белгілеу туралы" Риддер қаласы әкімдігінің 2012 жылғы 21 тамыздағы № 505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2676 болып тіркелген, 2012 жылғы 05 қазандағы "Лениногорская правда" газетінде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"Көшпелі сауданы жүзеге асыру үшін орындар белгілеу туралы" Риддер қаласы әкімдігінің 2012 жылғы 21 тамыздағы № 505 қаулысына өзгеріс енгізу туралы" Риддер қаласы әкімдігінің 2016 жылғы 25 наурыздағы № 203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4484 болып тіркелген, 2016 жылғы 22 сәуірдегі "Лениногорская правда" газетінде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әкімінің орынбасары Д. Б. Дүйсембаевқа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