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9ad" w14:textId="869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өткізу кезеңіне сайлаушылармен кездесу өткізу үшін кандидаттарға шарттық негізінде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2017 жылғы 5 шілдедегі № 612 қаулысы. Шығыс Қазақстан облысының Әділет департаментінде 2017 жылғы 28 шілдеде № 5146 болып тіркелді. Күші жойылды - Шығыс Қазақстан облысы Риддер қаласы әкімдігінің 2023 жылғы 14 қарашадағы №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– тармағына, "Қазақстан Республикасындағы жергілікті мемлекеттік басқару және өзін-өзі басқару туралы" Қазақстан Республикасының 2001 жылғы 23 қаңтардағыЗаңының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өткізу кезеңіне сайлаушылармен кездесу өткізу үшін кандидаттарға шарттық негізінде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Риддер қаласы әкімі аппаратының басшысы К.М. Ларионовқа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"05"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кездесулер өткізу үшін берілетін үй-жайлар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Риддер қаласы әкімдігінің 09.09.2020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кездесулер өткізу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Курек көшесі,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ММ "Оқушылар үйі"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мектеп – лицей"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 Клинк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ықшамаудан,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Дінмұхамед Қонаев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ықшамаудан,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"Риддер қаласының мәдениет, тілдерді дамыту, дене шынықтыру және спорт бөлімі" мемлекеттік мекемесінің "Мәдениет сарайы"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 білім басқармасының "Риддер аграрлық-техникалық колледжі"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көшесі,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24а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"М. Горький атындағы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 – колледжі"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көшесі, 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"Бутаково ауылының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Целинная көшесі, 33/1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"Поперечное ауылының негізгі орта мектебі" коммуналдық мемлекеттік мекемесі"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Новая көшесі, 1/1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