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786a" w14:textId="4a37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2017 жылғы 15 наурыздағы № 241 қаулысы. Шығыс Қазақстан облысының Әділет департаментінде 2017 жылғы 6 сәуірде № 4927 болып тіркелді. Күші жойылды - Шығыс Қазақстан облысы Риддер қаласы әкімдігінің 2018 жылғы 15 мамырдағы № 370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қаласы әкімдігінің 15.05.2018 № 370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 бабы </w:t>
      </w:r>
      <w:r>
        <w:rPr>
          <w:rFonts w:ascii="Times New Roman"/>
          <w:b w:val="false"/>
          <w:i w:val="false"/>
          <w:color w:val="000000"/>
          <w:sz w:val="28"/>
        </w:rPr>
        <w:t>2 – тармағына</w:t>
      </w:r>
      <w:r>
        <w:rPr>
          <w:rFonts w:ascii="Times New Roman"/>
          <w:b w:val="false"/>
          <w:i w:val="false"/>
          <w:color w:val="000000"/>
          <w:sz w:val="28"/>
        </w:rPr>
        <w:t xml:space="preserve">, "Мемлекеттік қызмет туралы" Қазақстан Республикасының 2015 жылғы 23 қарашадағы Заңының 33 – бабы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бұйрығымен бекітілген "Б" корпусы мемлекеттік әкімшілік қызметшілерінің қызметін бағалаудың үлгілік әдістемесінің </w:t>
      </w:r>
      <w:r>
        <w:rPr>
          <w:rFonts w:ascii="Times New Roman"/>
          <w:b w:val="false"/>
          <w:i w:val="false"/>
          <w:color w:val="000000"/>
          <w:sz w:val="28"/>
        </w:rPr>
        <w:t>1 - тармағының</w:t>
      </w:r>
      <w:r>
        <w:rPr>
          <w:rFonts w:ascii="Times New Roman"/>
          <w:b w:val="false"/>
          <w:i w:val="false"/>
          <w:color w:val="000000"/>
          <w:sz w:val="28"/>
        </w:rPr>
        <w:t xml:space="preserve"> 2) – тармақшасына сәйкес, (Нормативтiк құқықтық актiлердi мемлекеттiк тiркеу тiзiлiмiнде № 14637 болып тiркелген) сәйкес Риддер қаласының әкімдігі</w:t>
      </w:r>
      <w:r>
        <w:rPr>
          <w:rFonts w:ascii="Times New Roman"/>
          <w:b/>
          <w:i w:val="false"/>
          <w:color w:val="000000"/>
          <w:sz w:val="28"/>
        </w:rPr>
        <w:t xml:space="preserve"> ҚАУЛЫ ЕТЕДІ: </w:t>
      </w:r>
    </w:p>
    <w:bookmarkEnd w:id="0"/>
    <w:bookmarkStart w:name="z2" w:id="1"/>
    <w:p>
      <w:pPr>
        <w:spacing w:after="0"/>
        <w:ind w:left="0"/>
        <w:jc w:val="both"/>
      </w:pPr>
      <w:r>
        <w:rPr>
          <w:rFonts w:ascii="Times New Roman"/>
          <w:b w:val="false"/>
          <w:i w:val="false"/>
          <w:color w:val="000000"/>
          <w:sz w:val="28"/>
        </w:rPr>
        <w:t xml:space="preserve">
      1. Риддер қаласы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Риддер қаласы әкімі аппаратының басшысы Кирилл Михайлович Ларионовқа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Риддер қаласы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Харченко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2017 жылғы 15 наурыз </w:t>
            </w:r>
            <w:r>
              <w:br/>
            </w:r>
            <w:r>
              <w:rPr>
                <w:rFonts w:ascii="Times New Roman"/>
                <w:b w:val="false"/>
                <w:i w:val="false"/>
                <w:color w:val="000000"/>
                <w:sz w:val="20"/>
              </w:rPr>
              <w:t xml:space="preserve">№ 241 қаулысымен бекітілген </w:t>
            </w:r>
          </w:p>
        </w:tc>
      </w:tr>
    </w:tbl>
    <w:bookmarkStart w:name="z6" w:id="4"/>
    <w:p>
      <w:pPr>
        <w:spacing w:after="0"/>
        <w:ind w:left="0"/>
        <w:jc w:val="left"/>
      </w:pPr>
      <w:r>
        <w:rPr>
          <w:rFonts w:ascii="Times New Roman"/>
          <w:b/>
          <w:i w:val="false"/>
          <w:color w:val="000000"/>
        </w:rPr>
        <w:t xml:space="preserve"> Риддер қаласы жергілікті атқарушы органдарының "Б" корпусы мемлекеттік әкімшілік қызметшілерінің қызметін бағалау әдістемесі </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Риддер қаласы жергілікті атқарушы органдарының "Б" корпусы мемлекеттік әкімшілік қызметшілерінің қызметін жыл сайынғы бағалаудың әдістемесі (бұдан әрі – Әдістеме) "Қазақстан Республикасындағы жергілікті мемлекеттік басқару және өзін-өзі басқару туралы" Қазақстан Республикасының 2001 жылғы 23 қаңтардағы Заңының 33 – бабының </w:t>
      </w:r>
      <w:r>
        <w:rPr>
          <w:rFonts w:ascii="Times New Roman"/>
          <w:b w:val="false"/>
          <w:i w:val="false"/>
          <w:color w:val="000000"/>
          <w:sz w:val="28"/>
        </w:rPr>
        <w:t>5 – тармағына</w:t>
      </w:r>
      <w:r>
        <w:rPr>
          <w:rFonts w:ascii="Times New Roman"/>
          <w:b w:val="false"/>
          <w:i w:val="false"/>
          <w:color w:val="000000"/>
          <w:sz w:val="28"/>
        </w:rPr>
        <w:t xml:space="preserve"> сәйкес,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әдістемесінің негізінде (Қазақстан Республикасының Әділет министрлігінде 2016 жылғы 31 желтоқсанда  № 14637 болып тiркелді) әзірленді және Риддер қаласы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3"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4"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5"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6"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4"/>
    <w:bookmarkStart w:name="z17" w:id="15"/>
    <w:p>
      <w:pPr>
        <w:spacing w:after="0"/>
        <w:ind w:left="0"/>
        <w:jc w:val="both"/>
      </w:pPr>
      <w:r>
        <w:rPr>
          <w:rFonts w:ascii="Times New Roman"/>
          <w:b w:val="false"/>
          <w:i w:val="false"/>
          <w:color w:val="000000"/>
          <w:sz w:val="28"/>
        </w:rPr>
        <w:t>
      Қаланың атқарушы органдары басшыларының бағалауын қаланың әкімімен немесе қалып бойынша оның орынбасарларының бірімен жүргізіледі.</w:t>
      </w:r>
    </w:p>
    <w:bookmarkEnd w:id="15"/>
    <w:bookmarkStart w:name="z18" w:id="16"/>
    <w:p>
      <w:pPr>
        <w:spacing w:after="0"/>
        <w:ind w:left="0"/>
        <w:jc w:val="both"/>
      </w:pPr>
      <w:r>
        <w:rPr>
          <w:rFonts w:ascii="Times New Roman"/>
          <w:b w:val="false"/>
          <w:i w:val="false"/>
          <w:color w:val="000000"/>
          <w:sz w:val="28"/>
        </w:rPr>
        <w:t>
      5. Жылдық бағалау:</w:t>
      </w:r>
    </w:p>
    <w:bookmarkEnd w:id="16"/>
    <w:bookmarkStart w:name="z19"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0" w:id="18"/>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"Б" корпусы қызметшісінің жеке жұмыс жоспарын орындау бағасынан құралады.</w:t>
      </w:r>
    </w:p>
    <w:bookmarkEnd w:id="18"/>
    <w:bookmarkStart w:name="z21" w:id="19"/>
    <w:p>
      <w:pPr>
        <w:spacing w:after="0"/>
        <w:ind w:left="0"/>
        <w:jc w:val="both"/>
      </w:pPr>
      <w:r>
        <w:rPr>
          <w:rFonts w:ascii="Times New Roman"/>
          <w:b w:val="false"/>
          <w:i w:val="false"/>
          <w:color w:val="000000"/>
          <w:sz w:val="28"/>
        </w:rPr>
        <w:t>
      6. Лауазымды тұлғаларға бағалауды өткізу үшін "Б" корпусы қызметшісін мемлекеттік лауазымға тағайындау және мемлекеттік лауазымнан босату құқығы бар жергілікті атқарушы органдардың басшыларынан бірыңғай Бағалау жөніндегі комиссия құрылады, "Риддер қаласы әкімінің аппараты" мемлекеттік мекемесінің персоналды басқару  бойынша бөлімі (персоналды басқару бойынша бөлімі) оның жұмыс органы болып табылады.</w:t>
      </w:r>
    </w:p>
    <w:bookmarkEnd w:id="19"/>
    <w:bookmarkStart w:name="z22"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3"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4"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5"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6" w:id="2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бойынша бөлімінің қызметшісі болып табылады. Бағалау жөніндегі комиссияның хатшысы дауыс беруге қатыспайды.</w:t>
      </w:r>
    </w:p>
    <w:bookmarkEnd w:id="24"/>
    <w:bookmarkStart w:name="z27"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28" w:id="26"/>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нысан бойынша құрастырылады.</w:t>
      </w:r>
    </w:p>
    <w:bookmarkEnd w:id="26"/>
    <w:bookmarkStart w:name="z29"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0"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1" w:id="2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бойынша бөліміне беріледі. Екінші дана "Б" корпусы қызметшісінің құрылымдық бөлімше басшысында болады.</w:t>
      </w:r>
    </w:p>
    <w:bookmarkEnd w:id="29"/>
    <w:bookmarkStart w:name="z32" w:id="30"/>
    <w:p>
      <w:pPr>
        <w:spacing w:after="0"/>
        <w:ind w:left="0"/>
        <w:jc w:val="left"/>
      </w:pPr>
      <w:r>
        <w:rPr>
          <w:rFonts w:ascii="Times New Roman"/>
          <w:b/>
          <w:i w:val="false"/>
          <w:color w:val="000000"/>
        </w:rPr>
        <w:t xml:space="preserve"> 3-тарау. Бағалауды жүргізуге дайындық</w:t>
      </w:r>
    </w:p>
    <w:bookmarkEnd w:id="30"/>
    <w:bookmarkStart w:name="z33" w:id="31"/>
    <w:p>
      <w:pPr>
        <w:spacing w:after="0"/>
        <w:ind w:left="0"/>
        <w:jc w:val="both"/>
      </w:pPr>
      <w:r>
        <w:rPr>
          <w:rFonts w:ascii="Times New Roman"/>
          <w:b w:val="false"/>
          <w:i w:val="false"/>
          <w:color w:val="000000"/>
          <w:sz w:val="28"/>
        </w:rPr>
        <w:t>
      14. Персоналды басқару бойынша бөлім Бағалау бойынша комиссия төрағасының келісімімен бағалауды өткізу кестесін қалыптастырады.</w:t>
      </w:r>
    </w:p>
    <w:bookmarkEnd w:id="31"/>
    <w:bookmarkStart w:name="z34" w:id="32"/>
    <w:p>
      <w:pPr>
        <w:spacing w:after="0"/>
        <w:ind w:left="0"/>
        <w:jc w:val="both"/>
      </w:pPr>
      <w:r>
        <w:rPr>
          <w:rFonts w:ascii="Times New Roman"/>
          <w:b w:val="false"/>
          <w:i w:val="false"/>
          <w:color w:val="000000"/>
          <w:sz w:val="28"/>
        </w:rPr>
        <w:t>
      Персоналды басқару бойынша бөлім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5"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36"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37"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38"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39"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0"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8"/>
    <w:bookmarkStart w:name="z41" w:id="3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9"/>
    <w:bookmarkStart w:name="z42"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40"/>
    <w:bookmarkStart w:name="z43"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1"/>
    <w:bookmarkStart w:name="z44" w:id="42"/>
    <w:p>
      <w:pPr>
        <w:spacing w:after="0"/>
        <w:ind w:left="0"/>
        <w:jc w:val="both"/>
      </w:pPr>
      <w:r>
        <w:rPr>
          <w:rFonts w:ascii="Times New Roman"/>
          <w:b w:val="false"/>
          <w:i w:val="false"/>
          <w:color w:val="000000"/>
          <w:sz w:val="28"/>
        </w:rPr>
        <w:t>
      21. Еңбек тәртібін бұзуға:</w:t>
      </w:r>
    </w:p>
    <w:bookmarkEnd w:id="42"/>
    <w:bookmarkStart w:name="z45" w:id="43"/>
    <w:p>
      <w:pPr>
        <w:spacing w:after="0"/>
        <w:ind w:left="0"/>
        <w:jc w:val="both"/>
      </w:pPr>
      <w:r>
        <w:rPr>
          <w:rFonts w:ascii="Times New Roman"/>
          <w:b w:val="false"/>
          <w:i w:val="false"/>
          <w:color w:val="000000"/>
          <w:sz w:val="28"/>
        </w:rPr>
        <w:t>
      1) дәлелді себепсіз жұмысқа кешігу;</w:t>
      </w:r>
    </w:p>
    <w:bookmarkEnd w:id="43"/>
    <w:bookmarkStart w:name="z46"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47" w:id="45"/>
    <w:p>
      <w:pPr>
        <w:spacing w:after="0"/>
        <w:ind w:left="0"/>
        <w:jc w:val="both"/>
      </w:pPr>
      <w:r>
        <w:rPr>
          <w:rFonts w:ascii="Times New Roman"/>
          <w:b w:val="false"/>
          <w:i w:val="false"/>
          <w:color w:val="000000"/>
          <w:sz w:val="28"/>
        </w:rPr>
        <w:t xml:space="preserve">
      Еңбек тәртібін бұзу фактілері туралы ақпараттың дереккөздері ретінде персоналды басқару бойынша бөлімі және "Б" корпусы қызметшісінің тікелей басшысының құжатпен дәлелденген мәліметі саналады. </w:t>
      </w:r>
    </w:p>
    <w:bookmarkEnd w:id="45"/>
    <w:bookmarkStart w:name="z48"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49" w:id="47"/>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 </w:t>
      </w:r>
      <w:r>
        <w:rPr>
          <w:rFonts w:ascii="Times New Roman"/>
          <w:b w:val="false"/>
          <w:i w:val="false"/>
          <w:color w:val="000000"/>
          <w:sz w:val="28"/>
        </w:rPr>
        <w:t>сәйкес нысан бойынша толтырылған бағалау парағын келісу үшін ұсынады.</w:t>
      </w:r>
    </w:p>
    <w:bookmarkEnd w:id="47"/>
    <w:bookmarkStart w:name="z50"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бойынша бөлімі, құжат айналымы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1"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2"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бойынша бөлімнің жұмыскері және "Б" корпусы қызметшісінің тікелей басшысы еркін нысанда танысудан бас тарту туралы акт құрастырады.</w:t>
      </w:r>
    </w:p>
    <w:bookmarkEnd w:id="50"/>
    <w:bookmarkStart w:name="z53"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1"/>
    <w:bookmarkStart w:name="z54"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 тоқсандық баға;</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a – көтермелеу балдары;</w:t>
      </w:r>
    </w:p>
    <w:bookmarkEnd w:id="54"/>
    <w:bookmarkStart w:name="z57" w:id="55"/>
    <w:p>
      <w:pPr>
        <w:spacing w:after="0"/>
        <w:ind w:left="0"/>
        <w:jc w:val="both"/>
      </w:pPr>
      <w:r>
        <w:rPr>
          <w:rFonts w:ascii="Times New Roman"/>
          <w:b w:val="false"/>
          <w:i w:val="false"/>
          <w:color w:val="000000"/>
          <w:sz w:val="28"/>
        </w:rPr>
        <w:t>
      в – айыппұл балдары.</w:t>
      </w:r>
    </w:p>
    <w:bookmarkEnd w:id="55"/>
    <w:bookmarkStart w:name="z58" w:id="5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6"/>
    <w:bookmarkStart w:name="z59" w:id="57"/>
    <w:p>
      <w:pPr>
        <w:spacing w:after="0"/>
        <w:ind w:left="0"/>
        <w:jc w:val="left"/>
      </w:pPr>
      <w:r>
        <w:rPr>
          <w:rFonts w:ascii="Times New Roman"/>
          <w:b/>
          <w:i w:val="false"/>
          <w:color w:val="000000"/>
        </w:rPr>
        <w:t xml:space="preserve"> 5-тарау. Жылдық бағалау</w:t>
      </w:r>
    </w:p>
    <w:bookmarkEnd w:id="57"/>
    <w:bookmarkStart w:name="z60" w:id="58"/>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 </w:t>
      </w:r>
      <w:r>
        <w:rPr>
          <w:rFonts w:ascii="Times New Roman"/>
          <w:b w:val="false"/>
          <w:i w:val="false"/>
          <w:color w:val="000000"/>
          <w:sz w:val="28"/>
        </w:rPr>
        <w:t>сәйкес нысан бойынша толтырылған жеке жоспарды орындау бағалау парағын жолдайды.</w:t>
      </w:r>
    </w:p>
    <w:bookmarkEnd w:id="58"/>
    <w:bookmarkStart w:name="z61"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2"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0"/>
    <w:bookmarkStart w:name="z63"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4"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5"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66"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67"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68"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бойынша бөлімінің жұмыскері және "Б" корпусы қызметшісінің тікелей басшысы танысудан бас тарту туралы еркін нысанда акт құрастырылады.</w:t>
      </w:r>
    </w:p>
    <w:bookmarkEnd w:id="66"/>
    <w:bookmarkStart w:name="z69" w:id="67"/>
    <w:p>
      <w:pPr>
        <w:spacing w:after="0"/>
        <w:ind w:left="0"/>
        <w:jc w:val="both"/>
      </w:pPr>
      <w:r>
        <w:rPr>
          <w:rFonts w:ascii="Times New Roman"/>
          <w:b w:val="false"/>
          <w:i w:val="false"/>
          <w:color w:val="000000"/>
          <w:sz w:val="28"/>
        </w:rPr>
        <w:t>
      32. Персоналды басқару бойынша бөлімі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7"/>
    <w:bookmarkStart w:name="z70"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w:t>
      </w:r>
      <w:r>
        <w:br/>
      </w:r>
      <w:r>
        <w:rPr>
          <w:rFonts w:ascii="Times New Roman"/>
          <w:b w:val="false"/>
          <w:i w:val="false"/>
          <w:color w:val="000000"/>
          <w:sz w:val="28"/>
        </w:rPr>
        <w:t>
</w:t>
      </w:r>
    </w:p>
    <w:bookmarkStart w:name="z73"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28-тармағында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1"/>
    <w:bookmarkStart w:name="z74" w:id="72"/>
    <w:p>
      <w:pPr>
        <w:spacing w:after="0"/>
        <w:ind w:left="0"/>
        <w:jc w:val="both"/>
      </w:pPr>
      <w:r>
        <w:rPr>
          <w:rFonts w:ascii="Times New Roman"/>
          <w:b w:val="false"/>
          <w:i w:val="false"/>
          <w:color w:val="000000"/>
          <w:sz w:val="28"/>
        </w:rPr>
        <w:t>
      "қанағаттанарлықсыз" мәнге (80 балдан төмен) – 2 балл,</w:t>
      </w:r>
    </w:p>
    <w:bookmarkEnd w:id="72"/>
    <w:bookmarkStart w:name="z75" w:id="73"/>
    <w:p>
      <w:pPr>
        <w:spacing w:after="0"/>
        <w:ind w:left="0"/>
        <w:jc w:val="both"/>
      </w:pPr>
      <w:r>
        <w:rPr>
          <w:rFonts w:ascii="Times New Roman"/>
          <w:b w:val="false"/>
          <w:i w:val="false"/>
          <w:color w:val="000000"/>
          <w:sz w:val="28"/>
        </w:rPr>
        <w:t>
      "қанағаттанарлық" мәнге (80-нен 105 балға дейін) – 3 балл,</w:t>
      </w:r>
    </w:p>
    <w:bookmarkEnd w:id="73"/>
    <w:bookmarkStart w:name="z76" w:id="74"/>
    <w:p>
      <w:pPr>
        <w:spacing w:after="0"/>
        <w:ind w:left="0"/>
        <w:jc w:val="both"/>
      </w:pPr>
      <w:r>
        <w:rPr>
          <w:rFonts w:ascii="Times New Roman"/>
          <w:b w:val="false"/>
          <w:i w:val="false"/>
          <w:color w:val="000000"/>
          <w:sz w:val="28"/>
        </w:rPr>
        <w:t>
      "тиімді" мәнге (106-дан 130 балға (қоса алғанда) дейін) – 4 балл,</w:t>
      </w:r>
    </w:p>
    <w:bookmarkEnd w:id="74"/>
    <w:bookmarkStart w:name="z77" w:id="75"/>
    <w:p>
      <w:pPr>
        <w:spacing w:after="0"/>
        <w:ind w:left="0"/>
        <w:jc w:val="both"/>
      </w:pPr>
      <w:r>
        <w:rPr>
          <w:rFonts w:ascii="Times New Roman"/>
          <w:b w:val="false"/>
          <w:i w:val="false"/>
          <w:color w:val="000000"/>
          <w:sz w:val="28"/>
        </w:rPr>
        <w:t>
      "өте жақсы" мәнге (130 балдан астам) – 5 балл;</w:t>
      </w:r>
    </w:p>
    <w:bookmarkEnd w:id="75"/>
    <w:bookmarkStart w:name="z78"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79" w:id="77"/>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7"/>
    <w:bookmarkStart w:name="z80" w:id="78"/>
    <w:p>
      <w:pPr>
        <w:spacing w:after="0"/>
        <w:ind w:left="0"/>
        <w:jc w:val="left"/>
      </w:pPr>
      <w:r>
        <w:rPr>
          <w:rFonts w:ascii="Times New Roman"/>
          <w:b/>
          <w:i w:val="false"/>
          <w:color w:val="000000"/>
        </w:rPr>
        <w:t xml:space="preserve"> 6-тарау. Комиссияның бағалау нәтижелерін қарауы</w:t>
      </w:r>
    </w:p>
    <w:bookmarkEnd w:id="78"/>
    <w:bookmarkStart w:name="z81" w:id="79"/>
    <w:p>
      <w:pPr>
        <w:spacing w:after="0"/>
        <w:ind w:left="0"/>
        <w:jc w:val="both"/>
      </w:pPr>
      <w:r>
        <w:rPr>
          <w:rFonts w:ascii="Times New Roman"/>
          <w:b w:val="false"/>
          <w:i w:val="false"/>
          <w:color w:val="000000"/>
          <w:sz w:val="28"/>
        </w:rPr>
        <w:t>
      34. Персоналды басқару бойынша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2" w:id="80"/>
    <w:p>
      <w:pPr>
        <w:spacing w:after="0"/>
        <w:ind w:left="0"/>
        <w:jc w:val="both"/>
      </w:pPr>
      <w:r>
        <w:rPr>
          <w:rFonts w:ascii="Times New Roman"/>
          <w:b w:val="false"/>
          <w:i w:val="false"/>
          <w:color w:val="000000"/>
          <w:sz w:val="28"/>
        </w:rPr>
        <w:t>
       Персоналды басқару бойынша бөлімі Комиссияның отырысына келесі құжаттарды:</w:t>
      </w:r>
    </w:p>
    <w:bookmarkEnd w:id="80"/>
    <w:bookmarkStart w:name="z83" w:id="81"/>
    <w:p>
      <w:pPr>
        <w:spacing w:after="0"/>
        <w:ind w:left="0"/>
        <w:jc w:val="both"/>
      </w:pPr>
      <w:r>
        <w:rPr>
          <w:rFonts w:ascii="Times New Roman"/>
          <w:b w:val="false"/>
          <w:i w:val="false"/>
          <w:color w:val="000000"/>
          <w:sz w:val="28"/>
        </w:rPr>
        <w:t>
      1) толтырылған бағалау парақтарын;</w:t>
      </w:r>
    </w:p>
    <w:bookmarkEnd w:id="81"/>
    <w:bookmarkStart w:name="z84"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5" w:id="83"/>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сәйкес нысан бойынша Комиссия отырысы хаттамасының жобасын тапсырады.</w:t>
      </w:r>
    </w:p>
    <w:bookmarkEnd w:id="83"/>
    <w:bookmarkStart w:name="z86" w:id="84"/>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4"/>
    <w:bookmarkStart w:name="z87" w:id="85"/>
    <w:p>
      <w:pPr>
        <w:spacing w:after="0"/>
        <w:ind w:left="0"/>
        <w:jc w:val="both"/>
      </w:pPr>
      <w:r>
        <w:rPr>
          <w:rFonts w:ascii="Times New Roman"/>
          <w:b w:val="false"/>
          <w:i w:val="false"/>
          <w:color w:val="000000"/>
          <w:sz w:val="28"/>
        </w:rPr>
        <w:t>
      1) бағалау нәтижелерін бекітеді;</w:t>
      </w:r>
    </w:p>
    <w:bookmarkEnd w:id="85"/>
    <w:bookmarkStart w:name="z88" w:id="86"/>
    <w:p>
      <w:pPr>
        <w:spacing w:after="0"/>
        <w:ind w:left="0"/>
        <w:jc w:val="both"/>
      </w:pPr>
      <w:r>
        <w:rPr>
          <w:rFonts w:ascii="Times New Roman"/>
          <w:b w:val="false"/>
          <w:i w:val="false"/>
          <w:color w:val="000000"/>
          <w:sz w:val="28"/>
        </w:rPr>
        <w:t>
      2) бағалау нәтижелерін қайта қарайды.</w:t>
      </w:r>
    </w:p>
    <w:bookmarkEnd w:id="86"/>
    <w:bookmarkStart w:name="z89"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0" w:id="88"/>
    <w:p>
      <w:pPr>
        <w:spacing w:after="0"/>
        <w:ind w:left="0"/>
        <w:jc w:val="both"/>
      </w:pPr>
      <w:r>
        <w:rPr>
          <w:rFonts w:ascii="Times New Roman"/>
          <w:b w:val="false"/>
          <w:i w:val="false"/>
          <w:color w:val="000000"/>
          <w:sz w:val="28"/>
        </w:rPr>
        <w:t>
      36. Персоналды басқару бойынша бөлімі бағалау нәтижелерімен ол аяқталған соң екі жұмыс күні ішінде "Б" корпусының қызметшісін таныстырады.</w:t>
      </w:r>
    </w:p>
    <w:bookmarkEnd w:id="88"/>
    <w:bookmarkStart w:name="z91"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2"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бойынша бөлімінің қызметкері танысудан бас тарту туралы еркін нұсқада акт құрастырылады.</w:t>
      </w:r>
    </w:p>
    <w:bookmarkEnd w:id="90"/>
    <w:bookmarkStart w:name="z93"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бойынша бөлімінде сақталады.</w:t>
      </w:r>
    </w:p>
    <w:bookmarkEnd w:id="91"/>
    <w:bookmarkStart w:name="z94" w:id="92"/>
    <w:p>
      <w:pPr>
        <w:spacing w:after="0"/>
        <w:ind w:left="0"/>
        <w:jc w:val="left"/>
      </w:pPr>
      <w:r>
        <w:rPr>
          <w:rFonts w:ascii="Times New Roman"/>
          <w:b/>
          <w:i w:val="false"/>
          <w:color w:val="000000"/>
        </w:rPr>
        <w:t xml:space="preserve"> 7-тарау. Бағалау нәтижелеріне шағымдану</w:t>
      </w:r>
    </w:p>
    <w:bookmarkEnd w:id="92"/>
    <w:bookmarkStart w:name="z95"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96"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97"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95"/>
    <w:bookmarkStart w:name="z98"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99"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0"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1"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2"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3"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1"/>
    <w:bookmarkStart w:name="z104"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5"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06"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5"/>
          <w:p>
            <w:pPr>
              <w:spacing w:after="20"/>
              <w:ind w:left="20"/>
              <w:jc w:val="both"/>
            </w:pPr>
            <w:r>
              <w:rPr>
                <w:rFonts w:ascii="Times New Roman"/>
                <w:b w:val="false"/>
                <w:i w:val="false"/>
                <w:color w:val="000000"/>
                <w:sz w:val="20"/>
              </w:rPr>
              <w:t>
Нысан</w:t>
            </w:r>
          </w:p>
          <w:bookmarkEnd w:id="105"/>
        </w:tc>
      </w:tr>
    </w:tbl>
    <w:bookmarkStart w:name="z109"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10" w:id="107"/>
    <w:p>
      <w:pPr>
        <w:spacing w:after="0"/>
        <w:ind w:left="0"/>
        <w:jc w:val="left"/>
      </w:pPr>
      <w:r>
        <w:rPr>
          <w:rFonts w:ascii="Times New Roman"/>
          <w:b/>
          <w:i w:val="false"/>
          <w:color w:val="000000"/>
        </w:rPr>
        <w:t xml:space="preserve"> __________________________________ жыл </w:t>
      </w:r>
      <w:r>
        <w:br/>
      </w:r>
      <w:r>
        <w:rPr>
          <w:rFonts w:ascii="Times New Roman"/>
          <w:b/>
          <w:i w:val="false"/>
          <w:color w:val="000000"/>
        </w:rPr>
        <w:t>(жеке жоспар құрастырылатын кезең)</w:t>
      </w:r>
    </w:p>
    <w:bookmarkEnd w:id="107"/>
    <w:bookmarkStart w:name="z111" w:id="108"/>
    <w:p>
      <w:pPr>
        <w:spacing w:after="0"/>
        <w:ind w:left="0"/>
        <w:jc w:val="both"/>
      </w:pPr>
      <w:r>
        <w:rPr>
          <w:rFonts w:ascii="Times New Roman"/>
          <w:b w:val="false"/>
          <w:i w:val="false"/>
          <w:color w:val="000000"/>
          <w:sz w:val="28"/>
        </w:rPr>
        <w:t xml:space="preserve">
      Қызметшінің (тегі, аты, әкесінің аты (болған жағдайда))________________ </w:t>
      </w:r>
    </w:p>
    <w:bookmarkEnd w:id="108"/>
    <w:bookmarkStart w:name="z112" w:id="109"/>
    <w:p>
      <w:pPr>
        <w:spacing w:after="0"/>
        <w:ind w:left="0"/>
        <w:jc w:val="both"/>
      </w:pPr>
      <w:r>
        <w:rPr>
          <w:rFonts w:ascii="Times New Roman"/>
          <w:b w:val="false"/>
          <w:i w:val="false"/>
          <w:color w:val="000000"/>
          <w:sz w:val="28"/>
        </w:rPr>
        <w:t xml:space="preserve">
      Қызметшінің лауазымы: _____________________________________________ </w:t>
      </w:r>
    </w:p>
    <w:bookmarkEnd w:id="109"/>
    <w:bookmarkStart w:name="z113" w:id="110"/>
    <w:p>
      <w:pPr>
        <w:spacing w:after="0"/>
        <w:ind w:left="0"/>
        <w:jc w:val="both"/>
      </w:pPr>
      <w:r>
        <w:rPr>
          <w:rFonts w:ascii="Times New Roman"/>
          <w:b w:val="false"/>
          <w:i w:val="false"/>
          <w:color w:val="000000"/>
          <w:sz w:val="28"/>
        </w:rPr>
        <w:t xml:space="preserve">
      Қызметшінің құрылымдық бөлімшесінің атауы:_________________________ </w:t>
      </w:r>
      <w:r>
        <w:br/>
      </w:r>
      <w:r>
        <w:rPr>
          <w:rFonts w:ascii="Times New Roman"/>
          <w:b w:val="false"/>
          <w:i w:val="false"/>
          <w:color w:val="000000"/>
          <w:sz w:val="28"/>
        </w:rPr>
        <w:t xml:space="preserve">__________________________________________________________________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6267"/>
        <w:gridCol w:w="2006"/>
      </w:tblGrid>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Мақсаттық көрсеткіштер*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Күтілетін нәтижелер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 w:id="11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xml:space="preserve">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1"/>
    <w:bookmarkStart w:name="z115" w:id="11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xml:space="preserve">күні _______________________ </w:t>
            </w:r>
            <w:r>
              <w:br/>
            </w: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қызметін бағалаудың</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3"/>
          <w:p>
            <w:pPr>
              <w:spacing w:after="20"/>
              <w:ind w:left="20"/>
              <w:jc w:val="both"/>
            </w:pPr>
            <w:r>
              <w:rPr>
                <w:rFonts w:ascii="Times New Roman"/>
                <w:b w:val="false"/>
                <w:i w:val="false"/>
                <w:color w:val="000000"/>
                <w:sz w:val="20"/>
              </w:rPr>
              <w:t>
Нысан</w:t>
            </w:r>
          </w:p>
          <w:bookmarkEnd w:id="113"/>
        </w:tc>
      </w:tr>
    </w:tbl>
    <w:bookmarkStart w:name="z118" w:id="114"/>
    <w:p>
      <w:pPr>
        <w:spacing w:after="0"/>
        <w:ind w:left="0"/>
        <w:jc w:val="left"/>
      </w:pPr>
      <w:r>
        <w:rPr>
          <w:rFonts w:ascii="Times New Roman"/>
          <w:b/>
          <w:i w:val="false"/>
          <w:color w:val="000000"/>
        </w:rPr>
        <w:t xml:space="preserve"> Бағалау парағы</w:t>
      </w:r>
    </w:p>
    <w:bookmarkEnd w:id="114"/>
    <w:bookmarkStart w:name="z119" w:id="115"/>
    <w:p>
      <w:pPr>
        <w:spacing w:after="0"/>
        <w:ind w:left="0"/>
        <w:jc w:val="left"/>
      </w:pPr>
      <w:r>
        <w:rPr>
          <w:rFonts w:ascii="Times New Roman"/>
          <w:b/>
          <w:i w:val="false"/>
          <w:color w:val="000000"/>
        </w:rPr>
        <w:t xml:space="preserve"> _____________________ тоқсан _____ жыл </w:t>
      </w:r>
      <w:r>
        <w:br/>
      </w:r>
      <w:r>
        <w:rPr>
          <w:rFonts w:ascii="Times New Roman"/>
          <w:b/>
          <w:i w:val="false"/>
          <w:color w:val="000000"/>
        </w:rPr>
        <w:t> (бағаланатын кезең)</w:t>
      </w:r>
    </w:p>
    <w:bookmarkEnd w:id="115"/>
    <w:bookmarkStart w:name="z120" w:id="116"/>
    <w:p>
      <w:pPr>
        <w:spacing w:after="0"/>
        <w:ind w:left="0"/>
        <w:jc w:val="both"/>
      </w:pPr>
      <w:r>
        <w:rPr>
          <w:rFonts w:ascii="Times New Roman"/>
          <w:b w:val="false"/>
          <w:i w:val="false"/>
          <w:color w:val="000000"/>
          <w:sz w:val="28"/>
        </w:rPr>
        <w:t xml:space="preserve">
      Бағаланатын қызметшінің (тегі, аты, әкесінің аты </w:t>
      </w:r>
      <w:r>
        <w:br/>
      </w:r>
      <w:r>
        <w:rPr>
          <w:rFonts w:ascii="Times New Roman"/>
          <w:b w:val="false"/>
          <w:i w:val="false"/>
          <w:color w:val="000000"/>
          <w:sz w:val="28"/>
        </w:rPr>
        <w:t>(болған жағдайда): _________________________________________________</w:t>
      </w:r>
    </w:p>
    <w:bookmarkEnd w:id="116"/>
    <w:bookmarkStart w:name="z121" w:id="117"/>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7"/>
    <w:bookmarkStart w:name="z122" w:id="11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8"/>
    <w:bookmarkStart w:name="z123" w:id="119"/>
    <w:p>
      <w:pPr>
        <w:spacing w:after="0"/>
        <w:ind w:left="0"/>
        <w:jc w:val="both"/>
      </w:pPr>
      <w:r>
        <w:rPr>
          <w:rFonts w:ascii="Times New Roman"/>
          <w:b w:val="false"/>
          <w:i w:val="false"/>
          <w:color w:val="000000"/>
          <w:sz w:val="28"/>
        </w:rPr>
        <w:t>
      __________________________________________________________________</w:t>
      </w:r>
    </w:p>
    <w:bookmarkEnd w:id="119"/>
    <w:bookmarkStart w:name="z124" w:id="120"/>
    <w:p>
      <w:pPr>
        <w:spacing w:after="0"/>
        <w:ind w:left="0"/>
        <w:jc w:val="both"/>
      </w:pPr>
      <w:r>
        <w:rPr>
          <w:rFonts w:ascii="Times New Roman"/>
          <w:b w:val="false"/>
          <w:i w:val="false"/>
          <w:color w:val="000000"/>
          <w:sz w:val="28"/>
        </w:rPr>
        <w:t>
      Лауазымдық міндеттерді орындау бағасы: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1757"/>
        <w:gridCol w:w="1758"/>
        <w:gridCol w:w="2386"/>
        <w:gridCol w:w="1758"/>
        <w:gridCol w:w="1758"/>
        <w:gridCol w:w="249"/>
        <w:gridCol w:w="249"/>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Қызметшінің өзін-өзі бағалауы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Тікелей басшының бағалауы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1"/>
          <w:p>
            <w:pPr>
              <w:spacing w:after="20"/>
              <w:ind w:left="20"/>
              <w:jc w:val="both"/>
            </w:pPr>
            <w:r>
              <w:rPr>
                <w:rFonts w:ascii="Times New Roman"/>
                <w:b w:val="false"/>
                <w:i w:val="false"/>
                <w:color w:val="000000"/>
                <w:sz w:val="20"/>
              </w:rPr>
              <w:t>
Нысан</w:t>
            </w:r>
          </w:p>
          <w:bookmarkEnd w:id="121"/>
        </w:tc>
      </w:tr>
    </w:tbl>
    <w:bookmarkStart w:name="z127" w:id="122"/>
    <w:p>
      <w:pPr>
        <w:spacing w:after="0"/>
        <w:ind w:left="0"/>
        <w:jc w:val="left"/>
      </w:pPr>
      <w:r>
        <w:rPr>
          <w:rFonts w:ascii="Times New Roman"/>
          <w:b/>
          <w:i w:val="false"/>
          <w:color w:val="000000"/>
        </w:rPr>
        <w:t xml:space="preserve"> Бағалау парағы</w:t>
      </w:r>
    </w:p>
    <w:bookmarkEnd w:id="122"/>
    <w:bookmarkStart w:name="z128" w:id="123"/>
    <w:p>
      <w:pPr>
        <w:spacing w:after="0"/>
        <w:ind w:left="0"/>
        <w:jc w:val="left"/>
      </w:pPr>
      <w:r>
        <w:rPr>
          <w:rFonts w:ascii="Times New Roman"/>
          <w:b/>
          <w:i w:val="false"/>
          <w:color w:val="000000"/>
        </w:rPr>
        <w:t xml:space="preserve">  _________________ жыл </w:t>
      </w:r>
      <w:r>
        <w:br/>
      </w:r>
      <w:r>
        <w:rPr>
          <w:rFonts w:ascii="Times New Roman"/>
          <w:b/>
          <w:i w:val="false"/>
          <w:color w:val="000000"/>
        </w:rPr>
        <w:t>(бағаланатын жыл)</w:t>
      </w:r>
    </w:p>
    <w:bookmarkEnd w:id="123"/>
    <w:bookmarkStart w:name="z129" w:id="124"/>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4"/>
    <w:bookmarkStart w:name="z130" w:id="125"/>
    <w:p>
      <w:pPr>
        <w:spacing w:after="0"/>
        <w:ind w:left="0"/>
        <w:jc w:val="both"/>
      </w:pPr>
      <w:r>
        <w:rPr>
          <w:rFonts w:ascii="Times New Roman"/>
          <w:b w:val="false"/>
          <w:i w:val="false"/>
          <w:color w:val="000000"/>
          <w:sz w:val="28"/>
        </w:rPr>
        <w:t>
      ____________________________________________________________________</w:t>
      </w:r>
    </w:p>
    <w:bookmarkEnd w:id="125"/>
    <w:bookmarkStart w:name="z131" w:id="126"/>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26"/>
    <w:bookmarkStart w:name="z132" w:id="127"/>
    <w:p>
      <w:pPr>
        <w:spacing w:after="0"/>
        <w:ind w:left="0"/>
        <w:jc w:val="both"/>
      </w:pPr>
      <w:r>
        <w:rPr>
          <w:rFonts w:ascii="Times New Roman"/>
          <w:b w:val="false"/>
          <w:i w:val="false"/>
          <w:color w:val="000000"/>
          <w:sz w:val="28"/>
        </w:rPr>
        <w:t xml:space="preserve">
      Бағаланатын қызметшінің құрылымдық бөлімшесінің атауы: </w:t>
      </w:r>
      <w:r>
        <w:br/>
      </w:r>
      <w:r>
        <w:rPr>
          <w:rFonts w:ascii="Times New Roman"/>
          <w:b w:val="false"/>
          <w:i w:val="false"/>
          <w:color w:val="000000"/>
          <w:sz w:val="28"/>
        </w:rPr>
        <w:t> ____________________________________________________________________</w:t>
      </w:r>
    </w:p>
    <w:bookmarkEnd w:id="127"/>
    <w:bookmarkStart w:name="z133" w:id="128"/>
    <w:p>
      <w:pPr>
        <w:spacing w:after="0"/>
        <w:ind w:left="0"/>
        <w:jc w:val="both"/>
      </w:pPr>
      <w:r>
        <w:rPr>
          <w:rFonts w:ascii="Times New Roman"/>
          <w:b w:val="false"/>
          <w:i w:val="false"/>
          <w:color w:val="000000"/>
          <w:sz w:val="28"/>
        </w:rPr>
        <w:t>
      Жеке жоспарды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3031"/>
        <w:gridCol w:w="4360"/>
        <w:gridCol w:w="2043"/>
        <w:gridCol w:w="1114"/>
        <w:gridCol w:w="317"/>
      </w:tblGrid>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Мақсаттық көрсеткіштің нәтижесі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Маңызы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Қызметшінің өзін-өзі бағалау нәтижелері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Басшының бағалау нәтижелері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w:t>
            </w:r>
            <w:r>
              <w:br/>
            </w:r>
            <w:r>
              <w:rPr>
                <w:rFonts w:ascii="Times New Roman"/>
                <w:b/>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___________________________</w:t>
            </w:r>
            <w:r>
              <w:br/>
            </w:r>
            <w:r>
              <w:rPr>
                <w:rFonts w:ascii="Times New Roman"/>
                <w:b w:val="false"/>
                <w:i w:val="false"/>
                <w:color w:val="000000"/>
                <w:sz w:val="20"/>
              </w:rPr>
              <w:t xml:space="preserve">(тегі, аты-жөні) </w:t>
            </w:r>
            <w:r>
              <w:br/>
            </w:r>
            <w:r>
              <w:rPr>
                <w:rFonts w:ascii="Times New Roman"/>
                <w:b w:val="false"/>
                <w:i w:val="false"/>
                <w:color w:val="000000"/>
                <w:sz w:val="20"/>
              </w:rPr>
              <w:t xml:space="preserve">
күні _______________________ </w:t>
            </w:r>
            <w:r>
              <w:br/>
            </w:r>
            <w:r>
              <w:rPr>
                <w:rFonts w:ascii="Times New Roman"/>
                <w:b w:val="false"/>
                <w:i w:val="false"/>
                <w:color w:val="000000"/>
                <w:sz w:val="20"/>
              </w:rPr>
              <w:t>
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үлгілік әдістемесіне </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9"/>
          <w:p>
            <w:pPr>
              <w:spacing w:after="20"/>
              <w:ind w:left="20"/>
              <w:jc w:val="both"/>
            </w:pPr>
            <w:r>
              <w:rPr>
                <w:rFonts w:ascii="Times New Roman"/>
                <w:b w:val="false"/>
                <w:i w:val="false"/>
                <w:color w:val="000000"/>
                <w:sz w:val="20"/>
              </w:rPr>
              <w:t>
Нысан</w:t>
            </w:r>
          </w:p>
          <w:bookmarkEnd w:id="129"/>
        </w:tc>
      </w:tr>
    </w:tbl>
    <w:bookmarkStart w:name="z136" w:id="130"/>
    <w:p>
      <w:pPr>
        <w:spacing w:after="0"/>
        <w:ind w:left="0"/>
        <w:jc w:val="left"/>
      </w:pPr>
      <w:r>
        <w:rPr>
          <w:rFonts w:ascii="Times New Roman"/>
          <w:b/>
          <w:i w:val="false"/>
          <w:color w:val="000000"/>
        </w:rPr>
        <w:t xml:space="preserve"> Бағалау жөніндегі комиссия отырысының хаттамасы</w:t>
      </w:r>
    </w:p>
    <w:bookmarkEnd w:id="130"/>
    <w:bookmarkStart w:name="z137" w:id="131"/>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(мемлекеттік органның атауы)</w:t>
      </w:r>
    </w:p>
    <w:bookmarkEnd w:id="131"/>
    <w:bookmarkStart w:name="z138" w:id="132"/>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132"/>
    <w:bookmarkStart w:name="z139" w:id="133"/>
    <w:p>
      <w:pPr>
        <w:spacing w:after="0"/>
        <w:ind w:left="0"/>
        <w:jc w:val="both"/>
      </w:pPr>
      <w:r>
        <w:rPr>
          <w:rFonts w:ascii="Times New Roman"/>
          <w:b w:val="false"/>
          <w:i w:val="false"/>
          <w:color w:val="000000"/>
          <w:sz w:val="28"/>
        </w:rPr>
        <w:t>
      Бағалау нәтижелері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4"/>
        <w:gridCol w:w="6511"/>
        <w:gridCol w:w="2156"/>
        <w:gridCol w:w="1019"/>
      </w:tblGrid>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Қызметшілердің (тегі, аты, әкесінің аты (болған жағдайда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нәтижелері туралы мәлімет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Комиссияның ұсыныстары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6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134"/>
    <w:p>
      <w:pPr>
        <w:spacing w:after="0"/>
        <w:ind w:left="0"/>
        <w:jc w:val="both"/>
      </w:pPr>
      <w:r>
        <w:rPr>
          <w:rFonts w:ascii="Times New Roman"/>
          <w:b w:val="false"/>
          <w:i w:val="false"/>
          <w:color w:val="000000"/>
          <w:sz w:val="28"/>
        </w:rPr>
        <w:t>
      Комиссия қорытындысы:</w:t>
      </w:r>
    </w:p>
    <w:bookmarkEnd w:id="134"/>
    <w:bookmarkStart w:name="z141" w:id="135"/>
    <w:p>
      <w:pPr>
        <w:spacing w:after="0"/>
        <w:ind w:left="0"/>
        <w:jc w:val="both"/>
      </w:pPr>
      <w:r>
        <w:rPr>
          <w:rFonts w:ascii="Times New Roman"/>
          <w:b w:val="false"/>
          <w:i w:val="false"/>
          <w:color w:val="000000"/>
          <w:sz w:val="28"/>
        </w:rPr>
        <w:t>
       ____________________________________________________________________</w:t>
      </w:r>
    </w:p>
    <w:bookmarkEnd w:id="135"/>
    <w:bookmarkStart w:name="z142" w:id="136"/>
    <w:p>
      <w:pPr>
        <w:spacing w:after="0"/>
        <w:ind w:left="0"/>
        <w:jc w:val="both"/>
      </w:pPr>
      <w:r>
        <w:rPr>
          <w:rFonts w:ascii="Times New Roman"/>
          <w:b w:val="false"/>
          <w:i w:val="false"/>
          <w:color w:val="000000"/>
          <w:sz w:val="28"/>
        </w:rPr>
        <w:t>
      _____________________________________________________________________</w:t>
      </w:r>
    </w:p>
    <w:bookmarkEnd w:id="136"/>
    <w:bookmarkStart w:name="z143" w:id="137"/>
    <w:p>
      <w:pPr>
        <w:spacing w:after="0"/>
        <w:ind w:left="0"/>
        <w:jc w:val="both"/>
      </w:pPr>
      <w:r>
        <w:rPr>
          <w:rFonts w:ascii="Times New Roman"/>
          <w:b w:val="false"/>
          <w:i w:val="false"/>
          <w:color w:val="000000"/>
          <w:sz w:val="28"/>
        </w:rPr>
        <w:t>
      Тексерген:</w:t>
      </w:r>
    </w:p>
    <w:bookmarkEnd w:id="137"/>
    <w:bookmarkStart w:name="z144" w:id="138"/>
    <w:p>
      <w:pPr>
        <w:spacing w:after="0"/>
        <w:ind w:left="0"/>
        <w:jc w:val="both"/>
      </w:pPr>
      <w:r>
        <w:rPr>
          <w:rFonts w:ascii="Times New Roman"/>
          <w:b w:val="false"/>
          <w:i w:val="false"/>
          <w:color w:val="000000"/>
          <w:sz w:val="28"/>
        </w:rPr>
        <w:t xml:space="preserve">
      Комиссияның хатшысы: ________________________________________ Күні: _____________ </w:t>
      </w:r>
      <w:r>
        <w:br/>
      </w:r>
      <w:r>
        <w:rPr>
          <w:rFonts w:ascii="Times New Roman"/>
          <w:b w:val="false"/>
          <w:i w:val="false"/>
          <w:color w:val="000000"/>
          <w:sz w:val="28"/>
        </w:rPr>
        <w:t>(тегі, аты, әкесінің аты (болған жағдайда, қолы)</w:t>
      </w:r>
    </w:p>
    <w:bookmarkEnd w:id="138"/>
    <w:bookmarkStart w:name="z145" w:id="139"/>
    <w:p>
      <w:pPr>
        <w:spacing w:after="0"/>
        <w:ind w:left="0"/>
        <w:jc w:val="both"/>
      </w:pPr>
      <w:r>
        <w:rPr>
          <w:rFonts w:ascii="Times New Roman"/>
          <w:b w:val="false"/>
          <w:i w:val="false"/>
          <w:color w:val="000000"/>
          <w:sz w:val="28"/>
        </w:rPr>
        <w:t xml:space="preserve">
      Комиссияның төрағасы: _________________________________________ Күні: ____________ </w:t>
      </w:r>
      <w:r>
        <w:br/>
      </w:r>
      <w:r>
        <w:rPr>
          <w:rFonts w:ascii="Times New Roman"/>
          <w:b w:val="false"/>
          <w:i w:val="false"/>
          <w:color w:val="000000"/>
          <w:sz w:val="28"/>
        </w:rPr>
        <w:t>(тегі, аты, әкесінің аты (болған жағдайда), қолы)</w:t>
      </w:r>
    </w:p>
    <w:bookmarkEnd w:id="139"/>
    <w:bookmarkStart w:name="z146" w:id="140"/>
    <w:p>
      <w:pPr>
        <w:spacing w:after="0"/>
        <w:ind w:left="0"/>
        <w:jc w:val="both"/>
      </w:pPr>
      <w:r>
        <w:rPr>
          <w:rFonts w:ascii="Times New Roman"/>
          <w:b w:val="false"/>
          <w:i w:val="false"/>
          <w:color w:val="000000"/>
          <w:sz w:val="28"/>
        </w:rPr>
        <w:t xml:space="preserve">
      Комиссияның мүшесі: __________________________________________ Күні: _____________ </w:t>
      </w:r>
      <w:r>
        <w:br/>
      </w:r>
      <w:r>
        <w:rPr>
          <w:rFonts w:ascii="Times New Roman"/>
          <w:b w:val="false"/>
          <w:i w:val="false"/>
          <w:color w:val="000000"/>
          <w:sz w:val="28"/>
        </w:rPr>
        <w:t>(тегі, аты, әкесінің аты (болған жағдайда қолы)айда), қолы) </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