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122a" w14:textId="0801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қаласындағы шалғай елді мекендерінде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2017 жылғы 31 тамыздағы № 355 қаулысы. Шығыс Қазақстан облысының Әділет департаментінде 2017 жылғы 13 қыркүйекте № 5209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"Автомобиль көлігі туралы" Қазақстан Республикасының 2003 жылғы 4 шілдедегі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 Инвестициялар және даму министрінің міндетін атқарушысының 2015 жылғы 26 наурыздағы № 349 бұйрығымен бекітілген (мемлекеттік тіркеу Реестірінің нормативтік-құқықтық актілерінде 11550 нөмірімен тіркелген), автомобиль көлігімен жолаушылар мен багажды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Курчатов қаласындағы шалғай елді мекендерінде тұратын балаларды жалпы білім беретін мектептерге тасымалдаудың схемасы мен тәртібі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жасау Курчатов қаласы әкімінің орынбасары А. Ю. Глазинскийге жүктелсін.</w:t>
      </w:r>
    </w:p>
    <w:bookmarkEnd w:id="2"/>
    <w:bookmarkStart w:name="z4" w:id="3"/>
    <w:p>
      <w:pPr>
        <w:spacing w:after="0"/>
        <w:ind w:left="0"/>
        <w:jc w:val="both"/>
      </w:pPr>
      <w:r>
        <w:rPr>
          <w:rFonts w:ascii="Times New Roman"/>
          <w:b w:val="false"/>
          <w:i w:val="false"/>
          <w:color w:val="000000"/>
          <w:sz w:val="28"/>
        </w:rPr>
        <w:t>
      3. Қаулы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Курчатов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Оңдақанов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2017 жылғы "31" тамыздағы </w:t>
            </w:r>
            <w:r>
              <w:br/>
            </w:r>
            <w:r>
              <w:rPr>
                <w:rFonts w:ascii="Times New Roman"/>
                <w:b w:val="false"/>
                <w:i w:val="false"/>
                <w:color w:val="000000"/>
                <w:sz w:val="20"/>
              </w:rPr>
              <w:t xml:space="preserve">№ 355 қаулысына </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Курчатов қаласындағы шалғай елді мекендерінде тұратын балаларды жалпы білім беретін мектептерге тасымалдаудың схемасы </w:t>
      </w:r>
    </w:p>
    <w:bookmarkEnd w:id="4"/>
    <w:p>
      <w:pPr>
        <w:spacing w:after="0"/>
        <w:ind w:left="0"/>
        <w:jc w:val="both"/>
      </w:pPr>
      <w:r>
        <w:rPr>
          <w:rFonts w:ascii="Times New Roman"/>
          <w:b w:val="false"/>
          <w:i w:val="false"/>
          <w:color w:val="ff0000"/>
          <w:sz w:val="28"/>
        </w:rPr>
        <w:t xml:space="preserve">
      Ескерту. 1 қосымша жаңа редакцияда - Абай облысы Курчатов қаласының әкімдігінің 14.02.2023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2017 жылғы "31" тамыздағы </w:t>
            </w:r>
            <w:r>
              <w:br/>
            </w:r>
            <w:r>
              <w:rPr>
                <w:rFonts w:ascii="Times New Roman"/>
                <w:b w:val="false"/>
                <w:i w:val="false"/>
                <w:color w:val="000000"/>
                <w:sz w:val="20"/>
              </w:rPr>
              <w:t xml:space="preserve">№ 355 қаулысына </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Курчатов қаласындағы шалғайдағы елді мекендерінде тұратын балаларды жалпы білім беретін мектептерге тасымалдаудың тәртібі</w:t>
      </w:r>
    </w:p>
    <w:bookmarkEnd w:id="5"/>
    <w:bookmarkStart w:name="z9" w:id="6"/>
    <w:p>
      <w:pPr>
        <w:spacing w:after="0"/>
        <w:ind w:left="0"/>
        <w:jc w:val="left"/>
      </w:pPr>
      <w:r>
        <w:rPr>
          <w:rFonts w:ascii="Times New Roman"/>
          <w:b/>
          <w:i w:val="false"/>
          <w:color w:val="000000"/>
        </w:rPr>
        <w:t xml:space="preserve"> 1. Балаларды тасымалдау тәртібі</w:t>
      </w:r>
    </w:p>
    <w:bookmarkEnd w:id="6"/>
    <w:bookmarkStart w:name="z10" w:id="7"/>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7"/>
    <w:bookmarkStart w:name="z11" w:id="8"/>
    <w:p>
      <w:pPr>
        <w:spacing w:after="0"/>
        <w:ind w:left="0"/>
        <w:jc w:val="both"/>
      </w:pPr>
      <w:r>
        <w:rPr>
          <w:rFonts w:ascii="Times New Roman"/>
          <w:b w:val="false"/>
          <w:i w:val="false"/>
          <w:color w:val="000000"/>
          <w:sz w:val="28"/>
        </w:rPr>
        <w:t>
      2.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w:t>
      </w:r>
    </w:p>
    <w:bookmarkEnd w:id="8"/>
    <w:bookmarkStart w:name="z12" w:id="9"/>
    <w:p>
      <w:pPr>
        <w:spacing w:after="0"/>
        <w:ind w:left="0"/>
        <w:jc w:val="both"/>
      </w:pPr>
      <w:r>
        <w:rPr>
          <w:rFonts w:ascii="Times New Roman"/>
          <w:b w:val="false"/>
          <w:i w:val="false"/>
          <w:color w:val="000000"/>
          <w:sz w:val="28"/>
        </w:rPr>
        <w:t>
      3. Ұйымдасқан балалар тобын тасымалдауға арналған автобустар сары түстi шұғылалы шырақшамен жабдықталуға тиiс.</w:t>
      </w:r>
    </w:p>
    <w:bookmarkEnd w:id="9"/>
    <w:bookmarkStart w:name="z13" w:id="10"/>
    <w:p>
      <w:pPr>
        <w:spacing w:after="0"/>
        <w:ind w:left="0"/>
        <w:jc w:val="both"/>
      </w:pPr>
      <w:r>
        <w:rPr>
          <w:rFonts w:ascii="Times New Roman"/>
          <w:b w:val="false"/>
          <w:i w:val="false"/>
          <w:color w:val="000000"/>
          <w:sz w:val="28"/>
        </w:rPr>
        <w:t>
      4. Бұл автобустардың алдына және артына "Балалар тасымалы" деген тану белгiсi орнатылуға тиiс.</w:t>
      </w:r>
    </w:p>
    <w:bookmarkEnd w:id="10"/>
    <w:bookmarkStart w:name="z14" w:id="11"/>
    <w:p>
      <w:pPr>
        <w:spacing w:after="0"/>
        <w:ind w:left="0"/>
        <w:jc w:val="both"/>
      </w:pPr>
      <w:r>
        <w:rPr>
          <w:rFonts w:ascii="Times New Roman"/>
          <w:b w:val="false"/>
          <w:i w:val="false"/>
          <w:color w:val="000000"/>
          <w:sz w:val="28"/>
        </w:rPr>
        <w:t>
      5. Балаларды тасымалдаушы (бұдан әрі – Тасымалдаушы) жолаушылар мен багажды тасымалдауға заңнаманың талаптарын сақтаумен өзіне тиесілі автобустарды, шағын автобустарды тасымалдау үшін пайдаланатын білім беру ұйымы болып табылады.</w:t>
      </w:r>
    </w:p>
    <w:bookmarkEnd w:id="11"/>
    <w:bookmarkStart w:name="z15" w:id="12"/>
    <w:p>
      <w:pPr>
        <w:spacing w:after="0"/>
        <w:ind w:left="0"/>
        <w:jc w:val="both"/>
      </w:pPr>
      <w:r>
        <w:rPr>
          <w:rFonts w:ascii="Times New Roman"/>
          <w:b w:val="false"/>
          <w:i w:val="false"/>
          <w:color w:val="000000"/>
          <w:sz w:val="28"/>
        </w:rPr>
        <w:t>
      6.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12"/>
    <w:bookmarkStart w:name="z16" w:id="13"/>
    <w:p>
      <w:pPr>
        <w:spacing w:after="0"/>
        <w:ind w:left="0"/>
        <w:jc w:val="both"/>
      </w:pPr>
      <w:r>
        <w:rPr>
          <w:rFonts w:ascii="Times New Roman"/>
          <w:b w:val="false"/>
          <w:i w:val="false"/>
          <w:color w:val="000000"/>
          <w:sz w:val="28"/>
        </w:rPr>
        <w:t>
      7.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13"/>
    <w:bookmarkStart w:name="z17" w:id="14"/>
    <w:p>
      <w:pPr>
        <w:spacing w:after="0"/>
        <w:ind w:left="0"/>
        <w:jc w:val="both"/>
      </w:pPr>
      <w:r>
        <w:rPr>
          <w:rFonts w:ascii="Times New Roman"/>
          <w:b w:val="false"/>
          <w:i w:val="false"/>
          <w:color w:val="000000"/>
          <w:sz w:val="28"/>
        </w:rPr>
        <w:t>
      8.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14"/>
    <w:bookmarkStart w:name="z18" w:id="15"/>
    <w:p>
      <w:pPr>
        <w:spacing w:after="0"/>
        <w:ind w:left="0"/>
        <w:jc w:val="both"/>
      </w:pPr>
      <w:r>
        <w:rPr>
          <w:rFonts w:ascii="Times New Roman"/>
          <w:b w:val="false"/>
          <w:i w:val="false"/>
          <w:color w:val="000000"/>
          <w:sz w:val="28"/>
        </w:rPr>
        <w:t>
      9.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15"/>
    <w:bookmarkStart w:name="z19" w:id="16"/>
    <w:p>
      <w:pPr>
        <w:spacing w:after="0"/>
        <w:ind w:left="0"/>
        <w:jc w:val="both"/>
      </w:pPr>
      <w:r>
        <w:rPr>
          <w:rFonts w:ascii="Times New Roman"/>
          <w:b w:val="false"/>
          <w:i w:val="false"/>
          <w:color w:val="000000"/>
          <w:sz w:val="28"/>
        </w:rPr>
        <w:t>
      10. Нұсқаманы жол қозғалысы қауiпсiздiгiн қамтамасыз етуге немесе тасымалдаушыға тиесiлi көлiк құралдарын пайдалануға жауапты адам жүргiзедi.</w:t>
      </w:r>
    </w:p>
    <w:bookmarkEnd w:id="16"/>
    <w:bookmarkStart w:name="z20" w:id="17"/>
    <w:p>
      <w:pPr>
        <w:spacing w:after="0"/>
        <w:ind w:left="0"/>
        <w:jc w:val="both"/>
      </w:pPr>
      <w:r>
        <w:rPr>
          <w:rFonts w:ascii="Times New Roman"/>
          <w:b w:val="false"/>
          <w:i w:val="false"/>
          <w:color w:val="000000"/>
          <w:sz w:val="28"/>
        </w:rPr>
        <w:t>
      11. Балаларды тасымалдау үшiн мынадай жүргiзушiлерге рұқсат етiледi:</w:t>
      </w:r>
    </w:p>
    <w:bookmarkEnd w:id="17"/>
    <w:bookmarkStart w:name="z21" w:id="18"/>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18"/>
    <w:bookmarkStart w:name="z22" w:id="19"/>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19"/>
    <w:bookmarkStart w:name="z23" w:id="20"/>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20"/>
    <w:bookmarkStart w:name="z24" w:id="21"/>
    <w:p>
      <w:pPr>
        <w:spacing w:after="0"/>
        <w:ind w:left="0"/>
        <w:jc w:val="both"/>
      </w:pPr>
      <w:r>
        <w:rPr>
          <w:rFonts w:ascii="Times New Roman"/>
          <w:b w:val="false"/>
          <w:i w:val="false"/>
          <w:color w:val="000000"/>
          <w:sz w:val="28"/>
        </w:rPr>
        <w:t>
      12. Балаларды тасымалдау кезiнде автобустың жүргiзушiсiне рұқсат етілмейді:</w:t>
      </w:r>
    </w:p>
    <w:bookmarkEnd w:id="21"/>
    <w:bookmarkStart w:name="z25" w:id="22"/>
    <w:p>
      <w:pPr>
        <w:spacing w:after="0"/>
        <w:ind w:left="0"/>
        <w:jc w:val="both"/>
      </w:pPr>
      <w:r>
        <w:rPr>
          <w:rFonts w:ascii="Times New Roman"/>
          <w:b w:val="false"/>
          <w:i w:val="false"/>
          <w:color w:val="000000"/>
          <w:sz w:val="28"/>
        </w:rPr>
        <w:t>
      1) сағатына 60 км артық жылдамдықпен жүруге;</w:t>
      </w:r>
    </w:p>
    <w:bookmarkEnd w:id="22"/>
    <w:bookmarkStart w:name="z26" w:id="23"/>
    <w:p>
      <w:pPr>
        <w:spacing w:after="0"/>
        <w:ind w:left="0"/>
        <w:jc w:val="both"/>
      </w:pPr>
      <w:r>
        <w:rPr>
          <w:rFonts w:ascii="Times New Roman"/>
          <w:b w:val="false"/>
          <w:i w:val="false"/>
          <w:color w:val="000000"/>
          <w:sz w:val="28"/>
        </w:rPr>
        <w:t>
      2) жүру маршрутын өзгертуге;</w:t>
      </w:r>
    </w:p>
    <w:bookmarkEnd w:id="23"/>
    <w:bookmarkStart w:name="z27" w:id="2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24"/>
    <w:bookmarkStart w:name="z28" w:id="2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5"/>
    <w:bookmarkStart w:name="z29" w:id="2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26"/>
    <w:bookmarkStart w:name="z30" w:id="27"/>
    <w:p>
      <w:pPr>
        <w:spacing w:after="0"/>
        <w:ind w:left="0"/>
        <w:jc w:val="both"/>
      </w:pPr>
      <w:r>
        <w:rPr>
          <w:rFonts w:ascii="Times New Roman"/>
          <w:b w:val="false"/>
          <w:i w:val="false"/>
          <w:color w:val="000000"/>
          <w:sz w:val="28"/>
        </w:rPr>
        <w:t>
      6) автобуспен артқа қарай қозғалысты жүзеге асыруға;</w:t>
      </w:r>
    </w:p>
    <w:bookmarkEnd w:id="27"/>
    <w:bookmarkStart w:name="z31" w:id="2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8"/>
    <w:bookmarkStart w:name="z32" w:id="29"/>
    <w:p>
      <w:pPr>
        <w:spacing w:after="0"/>
        <w:ind w:left="0"/>
        <w:jc w:val="both"/>
      </w:pPr>
      <w:r>
        <w:rPr>
          <w:rFonts w:ascii="Times New Roman"/>
          <w:b w:val="false"/>
          <w:i w:val="false"/>
          <w:color w:val="000000"/>
          <w:sz w:val="28"/>
        </w:rPr>
        <w:t>
      13.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9"/>
    <w:bookmarkStart w:name="z33" w:id="30"/>
    <w:p>
      <w:pPr>
        <w:spacing w:after="0"/>
        <w:ind w:left="0"/>
        <w:jc w:val="both"/>
      </w:pPr>
      <w:r>
        <w:rPr>
          <w:rFonts w:ascii="Times New Roman"/>
          <w:b w:val="false"/>
          <w:i w:val="false"/>
          <w:color w:val="000000"/>
          <w:sz w:val="28"/>
        </w:rPr>
        <w:t>
      14. Көлiк құралы жақындаған кезде ерiп жүрушiлер балалардың оның алдынан шығуына және жүру бөлiгiнде болуына жол бермейдi.</w:t>
      </w:r>
    </w:p>
    <w:bookmarkEnd w:id="30"/>
    <w:bookmarkStart w:name="z34" w:id="31"/>
    <w:p>
      <w:pPr>
        <w:spacing w:after="0"/>
        <w:ind w:left="0"/>
        <w:jc w:val="both"/>
      </w:pPr>
      <w:r>
        <w:rPr>
          <w:rFonts w:ascii="Times New Roman"/>
          <w:b w:val="false"/>
          <w:i w:val="false"/>
          <w:color w:val="000000"/>
          <w:sz w:val="28"/>
        </w:rPr>
        <w:t>
      15. Ерiп жүрушiлер балаларды отырғызу орнына ұйымдасқан тәртiпте (кiшi балаларды–екi-екiден сапқа тұрғызып) жеткiзедi. Отырғызу автобустың алдыңғы есiгi арқылы жүргiзiледi.</w:t>
      </w:r>
    </w:p>
    <w:bookmarkEnd w:id="31"/>
    <w:bookmarkStart w:name="z35" w:id="32"/>
    <w:p>
      <w:pPr>
        <w:spacing w:after="0"/>
        <w:ind w:left="0"/>
        <w:jc w:val="both"/>
      </w:pPr>
      <w:r>
        <w:rPr>
          <w:rFonts w:ascii="Times New Roman"/>
          <w:b w:val="false"/>
          <w:i w:val="false"/>
          <w:color w:val="000000"/>
          <w:sz w:val="28"/>
        </w:rPr>
        <w:t>
      16.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32"/>
    <w:bookmarkStart w:name="z36" w:id="33"/>
    <w:p>
      <w:pPr>
        <w:spacing w:after="0"/>
        <w:ind w:left="0"/>
        <w:jc w:val="both"/>
      </w:pPr>
      <w:r>
        <w:rPr>
          <w:rFonts w:ascii="Times New Roman"/>
          <w:b w:val="false"/>
          <w:i w:val="false"/>
          <w:color w:val="000000"/>
          <w:sz w:val="28"/>
        </w:rPr>
        <w:t>
      17.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3"/>
    <w:bookmarkStart w:name="z37" w:id="34"/>
    <w:p>
      <w:pPr>
        <w:spacing w:after="0"/>
        <w:ind w:left="0"/>
        <w:jc w:val="both"/>
      </w:pPr>
      <w:r>
        <w:rPr>
          <w:rFonts w:ascii="Times New Roman"/>
          <w:b w:val="false"/>
          <w:i w:val="false"/>
          <w:color w:val="000000"/>
          <w:sz w:val="28"/>
        </w:rPr>
        <w:t>
      18. Сапар кезiнде ерiп жүрушiлер балалардың:</w:t>
      </w:r>
    </w:p>
    <w:bookmarkEnd w:id="34"/>
    <w:bookmarkStart w:name="z38" w:id="35"/>
    <w:p>
      <w:pPr>
        <w:spacing w:after="0"/>
        <w:ind w:left="0"/>
        <w:jc w:val="both"/>
      </w:pPr>
      <w:r>
        <w:rPr>
          <w:rFonts w:ascii="Times New Roman"/>
          <w:b w:val="false"/>
          <w:i w:val="false"/>
          <w:color w:val="000000"/>
          <w:sz w:val="28"/>
        </w:rPr>
        <w:t>
      1) салонда тұруына және жүруiне;</w:t>
      </w:r>
    </w:p>
    <w:bookmarkEnd w:id="35"/>
    <w:bookmarkStart w:name="z39" w:id="36"/>
    <w:p>
      <w:pPr>
        <w:spacing w:after="0"/>
        <w:ind w:left="0"/>
        <w:jc w:val="both"/>
      </w:pPr>
      <w:r>
        <w:rPr>
          <w:rFonts w:ascii="Times New Roman"/>
          <w:b w:val="false"/>
          <w:i w:val="false"/>
          <w:color w:val="000000"/>
          <w:sz w:val="28"/>
        </w:rPr>
        <w:t>
      2) есiктер мен терезелерге жантаюына;</w:t>
      </w:r>
    </w:p>
    <w:bookmarkEnd w:id="36"/>
    <w:bookmarkStart w:name="z40" w:id="37"/>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37"/>
    <w:bookmarkStart w:name="z41" w:id="38"/>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38"/>
    <w:bookmarkStart w:name="z42" w:id="39"/>
    <w:p>
      <w:pPr>
        <w:spacing w:after="0"/>
        <w:ind w:left="0"/>
        <w:jc w:val="both"/>
      </w:pPr>
      <w:r>
        <w:rPr>
          <w:rFonts w:ascii="Times New Roman"/>
          <w:b w:val="false"/>
          <w:i w:val="false"/>
          <w:color w:val="000000"/>
          <w:sz w:val="28"/>
        </w:rPr>
        <w:t>
      5) терезе ойықтарынан бастарын шығаруына;</w:t>
      </w:r>
    </w:p>
    <w:bookmarkEnd w:id="39"/>
    <w:bookmarkStart w:name="z43" w:id="40"/>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40"/>
    <w:bookmarkStart w:name="z44" w:id="41"/>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41"/>
    <w:bookmarkStart w:name="z45" w:id="42"/>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42"/>
    <w:bookmarkStart w:name="z46" w:id="43"/>
    <w:p>
      <w:pPr>
        <w:spacing w:after="0"/>
        <w:ind w:left="0"/>
        <w:jc w:val="both"/>
      </w:pPr>
      <w:r>
        <w:rPr>
          <w:rFonts w:ascii="Times New Roman"/>
          <w:b w:val="false"/>
          <w:i w:val="false"/>
          <w:color w:val="000000"/>
          <w:sz w:val="28"/>
        </w:rPr>
        <w:t>
      9) есiктердi ашуына;</w:t>
      </w:r>
    </w:p>
    <w:bookmarkEnd w:id="43"/>
    <w:bookmarkStart w:name="z47" w:id="44"/>
    <w:p>
      <w:pPr>
        <w:spacing w:after="0"/>
        <w:ind w:left="0"/>
        <w:jc w:val="both"/>
      </w:pPr>
      <w:r>
        <w:rPr>
          <w:rFonts w:ascii="Times New Roman"/>
          <w:b w:val="false"/>
          <w:i w:val="false"/>
          <w:color w:val="000000"/>
          <w:sz w:val="28"/>
        </w:rPr>
        <w:t>
      10) төбелесуiне, итерiсуiне, қимыл ойындарын ойнауға;</w:t>
      </w:r>
    </w:p>
    <w:bookmarkEnd w:id="44"/>
    <w:bookmarkStart w:name="z48" w:id="45"/>
    <w:p>
      <w:pPr>
        <w:spacing w:after="0"/>
        <w:ind w:left="0"/>
        <w:jc w:val="both"/>
      </w:pPr>
      <w:r>
        <w:rPr>
          <w:rFonts w:ascii="Times New Roman"/>
          <w:b w:val="false"/>
          <w:i w:val="false"/>
          <w:color w:val="000000"/>
          <w:sz w:val="28"/>
        </w:rPr>
        <w:t>
      11) шылым шегуге, сiрiңке, оттық жағуға;</w:t>
      </w:r>
    </w:p>
    <w:bookmarkEnd w:id="45"/>
    <w:bookmarkStart w:name="z49" w:id="46"/>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46"/>
    <w:bookmarkStart w:name="z50" w:id="47"/>
    <w:p>
      <w:pPr>
        <w:spacing w:after="0"/>
        <w:ind w:left="0"/>
        <w:jc w:val="both"/>
      </w:pPr>
      <w:r>
        <w:rPr>
          <w:rFonts w:ascii="Times New Roman"/>
          <w:b w:val="false"/>
          <w:i w:val="false"/>
          <w:color w:val="000000"/>
          <w:sz w:val="28"/>
        </w:rPr>
        <w:t>
      19.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47"/>
    <w:bookmarkStart w:name="z51" w:id="48"/>
    <w:p>
      <w:pPr>
        <w:spacing w:after="0"/>
        <w:ind w:left="0"/>
        <w:jc w:val="both"/>
      </w:pPr>
      <w:r>
        <w:rPr>
          <w:rFonts w:ascii="Times New Roman"/>
          <w:b w:val="false"/>
          <w:i w:val="false"/>
          <w:color w:val="000000"/>
          <w:sz w:val="28"/>
        </w:rPr>
        <w:t>
      20.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48"/>
    <w:bookmarkStart w:name="z52" w:id="49"/>
    <w:p>
      <w:pPr>
        <w:spacing w:after="0"/>
        <w:ind w:left="0"/>
        <w:jc w:val="both"/>
      </w:pPr>
      <w:r>
        <w:rPr>
          <w:rFonts w:ascii="Times New Roman"/>
          <w:b w:val="false"/>
          <w:i w:val="false"/>
          <w:color w:val="000000"/>
          <w:sz w:val="28"/>
        </w:rPr>
        <w:t>
      21. Түсiрген кезде ерiп жүрушiлер балалардың:</w:t>
      </w:r>
    </w:p>
    <w:bookmarkEnd w:id="49"/>
    <w:bookmarkStart w:name="z53" w:id="50"/>
    <w:p>
      <w:pPr>
        <w:spacing w:after="0"/>
        <w:ind w:left="0"/>
        <w:jc w:val="both"/>
      </w:pPr>
      <w:r>
        <w:rPr>
          <w:rFonts w:ascii="Times New Roman"/>
          <w:b w:val="false"/>
          <w:i w:val="false"/>
          <w:color w:val="000000"/>
          <w:sz w:val="28"/>
        </w:rPr>
        <w:t>
      1) есiкке қарай қозғалғанда төбелесуiне, итерiсуiне;</w:t>
      </w:r>
    </w:p>
    <w:bookmarkEnd w:id="50"/>
    <w:bookmarkStart w:name="z54" w:id="51"/>
    <w:p>
      <w:pPr>
        <w:spacing w:after="0"/>
        <w:ind w:left="0"/>
        <w:jc w:val="both"/>
      </w:pPr>
      <w:r>
        <w:rPr>
          <w:rFonts w:ascii="Times New Roman"/>
          <w:b w:val="false"/>
          <w:i w:val="false"/>
          <w:color w:val="000000"/>
          <w:sz w:val="28"/>
        </w:rPr>
        <w:t>
      2) баспалдақтардан секiруiне;</w:t>
      </w:r>
    </w:p>
    <w:bookmarkEnd w:id="51"/>
    <w:bookmarkStart w:name="z55" w:id="52"/>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52"/>
    <w:bookmarkStart w:name="z56" w:id="53"/>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53"/>
    <w:bookmarkStart w:name="z57" w:id="54"/>
    <w:p>
      <w:pPr>
        <w:spacing w:after="0"/>
        <w:ind w:left="0"/>
        <w:jc w:val="both"/>
      </w:pPr>
      <w:r>
        <w:rPr>
          <w:rFonts w:ascii="Times New Roman"/>
          <w:b w:val="false"/>
          <w:i w:val="false"/>
          <w:color w:val="000000"/>
          <w:sz w:val="28"/>
        </w:rPr>
        <w:t>
      22. Түсiргеннен кейiн ерiп жүрушiлер:</w:t>
      </w:r>
    </w:p>
    <w:bookmarkEnd w:id="54"/>
    <w:bookmarkStart w:name="z58" w:id="55"/>
    <w:p>
      <w:pPr>
        <w:spacing w:after="0"/>
        <w:ind w:left="0"/>
        <w:jc w:val="both"/>
      </w:pPr>
      <w:r>
        <w:rPr>
          <w:rFonts w:ascii="Times New Roman"/>
          <w:b w:val="false"/>
          <w:i w:val="false"/>
          <w:color w:val="000000"/>
          <w:sz w:val="28"/>
        </w:rPr>
        <w:t>
      1) жеткiзу орнына келген балаларды санап шығуға;</w:t>
      </w:r>
    </w:p>
    <w:bookmarkEnd w:id="55"/>
    <w:bookmarkStart w:name="z59" w:id="56"/>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p>
    <w:bookmarkEnd w:id="56"/>
    <w:bookmarkStart w:name="z60" w:id="57"/>
    <w:p>
      <w:pPr>
        <w:spacing w:after="0"/>
        <w:ind w:left="0"/>
        <w:jc w:val="both"/>
      </w:pP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p>
    <w:bookmarkEnd w:id="57"/>
    <w:bookmarkStart w:name="z61" w:id="58"/>
    <w:p>
      <w:pPr>
        <w:spacing w:after="0"/>
        <w:ind w:left="0"/>
        <w:jc w:val="left"/>
      </w:pPr>
      <w:r>
        <w:rPr>
          <w:rFonts w:ascii="Times New Roman"/>
          <w:b/>
          <w:i w:val="false"/>
          <w:color w:val="000000"/>
        </w:rPr>
        <w:t xml:space="preserve"> 2. Қорытынды ережелер</w:t>
      </w:r>
    </w:p>
    <w:bookmarkEnd w:id="58"/>
    <w:bookmarkStart w:name="z62" w:id="59"/>
    <w:p>
      <w:pPr>
        <w:spacing w:after="0"/>
        <w:ind w:left="0"/>
        <w:jc w:val="both"/>
      </w:pPr>
      <w:r>
        <w:rPr>
          <w:rFonts w:ascii="Times New Roman"/>
          <w:b w:val="false"/>
          <w:i w:val="false"/>
          <w:color w:val="000000"/>
          <w:sz w:val="28"/>
        </w:rPr>
        <w:t>
      23.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