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c46ae" w14:textId="a9c46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көрсетудің,оның мөлшерлерін белгілеудің және мұқтаж азаматтардың жекелеген санаттарының тізбесін айқындаудың қағидалары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Курчатов қалалық мәслихатының 2017 жылғы 14 маусымдағы № 14/103-VI шешімі. Шығыс Қазақстан облысының Әділет департаментінде 2017 жылғы 28 маусымда № 5110 болып тіркелді. Күші жойылды - Шығыс Қазақстан облысы Курчатов қалалық мәслихатының 2018 жылғы 20 маусымдағы № 21/169-VI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Курчатов қалалық мәслихатының 20.06.2018 № 21/169-VI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 бабы </w:t>
      </w:r>
      <w:r>
        <w:rPr>
          <w:rFonts w:ascii="Times New Roman"/>
          <w:b w:val="false"/>
          <w:i w:val="false"/>
          <w:color w:val="000000"/>
          <w:sz w:val="28"/>
        </w:rPr>
        <w:t>2 - 3 тармағына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нормативтік құқықтық актілерді мемлекеттік тізілімінде 72682 нөмірімен тіркелген) </w:t>
      </w:r>
      <w:r>
        <w:rPr>
          <w:rFonts w:ascii="Times New Roman"/>
          <w:b w:val="false"/>
          <w:i w:val="false"/>
          <w:color w:val="000000"/>
          <w:sz w:val="28"/>
        </w:rPr>
        <w:t>қаулысына</w:t>
      </w:r>
      <w:r>
        <w:rPr>
          <w:rFonts w:ascii="Times New Roman"/>
          <w:b w:val="false"/>
          <w:i w:val="false"/>
          <w:color w:val="000000"/>
          <w:sz w:val="28"/>
        </w:rPr>
        <w:t xml:space="preserve"> сәйкес Курчатов қалалық мәслихаты </w:t>
      </w:r>
      <w:r>
        <w:rPr>
          <w:rFonts w:ascii="Times New Roman"/>
          <w:b/>
          <w:i w:val="false"/>
          <w:color w:val="000000"/>
          <w:sz w:val="28"/>
        </w:rPr>
        <w:t>ШЕШІМ ҚАБЫЛДАДЫ</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Курчатов қалалық мәслихатының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алғаш ресми жарияланғаннан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Иманмәдиев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Курчатов қалалық мәслихатының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Қарымбаева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Курчатов қалалық</w:t>
            </w:r>
            <w:r>
              <w:br/>
            </w:r>
            <w:r>
              <w:rPr>
                <w:rFonts w:ascii="Times New Roman"/>
                <w:b w:val="false"/>
                <w:i w:val="false"/>
                <w:color w:val="000000"/>
                <w:sz w:val="20"/>
              </w:rPr>
              <w:t>мәслихатының</w:t>
            </w:r>
            <w:r>
              <w:br/>
            </w:r>
            <w:r>
              <w:rPr>
                <w:rFonts w:ascii="Times New Roman"/>
                <w:b w:val="false"/>
                <w:i w:val="false"/>
                <w:color w:val="000000"/>
                <w:sz w:val="20"/>
              </w:rPr>
              <w:t>2017 жылғы 14 маусымдағы</w:t>
            </w:r>
            <w:r>
              <w:br/>
            </w:r>
            <w:r>
              <w:rPr>
                <w:rFonts w:ascii="Times New Roman"/>
                <w:b w:val="false"/>
                <w:i w:val="false"/>
                <w:color w:val="000000"/>
                <w:sz w:val="20"/>
              </w:rPr>
              <w:t>№ 14/103-VI шешімімен</w:t>
            </w:r>
            <w:r>
              <w:br/>
            </w:r>
            <w:r>
              <w:rPr>
                <w:rFonts w:ascii="Times New Roman"/>
                <w:b w:val="false"/>
                <w:i w:val="false"/>
                <w:color w:val="000000"/>
                <w:sz w:val="20"/>
              </w:rPr>
              <w:t>бекітілді</w:t>
            </w:r>
          </w:p>
        </w:tc>
      </w:tr>
    </w:tbl>
    <w:bookmarkStart w:name="z6" w:id="4"/>
    <w:p>
      <w:pPr>
        <w:spacing w:after="0"/>
        <w:ind w:left="0"/>
        <w:jc w:val="left"/>
      </w:pPr>
      <w:r>
        <w:rPr>
          <w:rFonts w:ascii="Times New Roman"/>
          <w:b/>
          <w:i w:val="false"/>
          <w:color w:val="000000"/>
        </w:rPr>
        <w:t xml:space="preserve"> Әлеуметтiк көмек көрсетудiң, оның мөлшерлерiн белгiлеудiң және мұқтаж азаматтардың жекелеген санаттарының тiзбесiн айқындаудың қағидалары</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1. Әлеуметтiк көмек көрсетудiң, оның мөлшерлерiн белгiлеудiң және мұқтаж азаматтардың жекелеген санаттарының тiзбесiн айқындаудың қағидаларында (бұдан әрі – Қағидалар) пайдаланылатын негізгі терминдер мен ұғымдар:</w:t>
      </w:r>
    </w:p>
    <w:bookmarkEnd w:id="6"/>
    <w:bookmarkStart w:name="z9"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bookmarkEnd w:id="7"/>
    <w:bookmarkStart w:name="z10" w:id="8"/>
    <w:p>
      <w:pPr>
        <w:spacing w:after="0"/>
        <w:ind w:left="0"/>
        <w:jc w:val="both"/>
      </w:pPr>
      <w:r>
        <w:rPr>
          <w:rFonts w:ascii="Times New Roman"/>
          <w:b w:val="false"/>
          <w:i w:val="false"/>
          <w:color w:val="000000"/>
          <w:sz w:val="28"/>
        </w:rPr>
        <w:t>
      2) атаулы күндер – жалпы халықтық тарихи, рухани және мәдени маңызы бар және Қазақстан Республикасы тарихының барысына ықпал еткен оқиғалар;</w:t>
      </w:r>
    </w:p>
    <w:bookmarkEnd w:id="8"/>
    <w:bookmarkStart w:name="z11" w:id="9"/>
    <w:p>
      <w:pPr>
        <w:spacing w:after="0"/>
        <w:ind w:left="0"/>
        <w:jc w:val="both"/>
      </w:pPr>
      <w:r>
        <w:rPr>
          <w:rFonts w:ascii="Times New Roman"/>
          <w:b w:val="false"/>
          <w:i w:val="false"/>
          <w:color w:val="000000"/>
          <w:sz w:val="28"/>
        </w:rPr>
        <w:t>
      3) арнайы комиссия – өмірлік қиын жағдайдың туындауына байланысты әлеуметтік көмек көрсетуге үміткер адамның (отбасының) өтінішін қарау бойынша Курчатов қаласы әкімінің шешімімен құрылатын комиссия;</w:t>
      </w:r>
    </w:p>
    <w:bookmarkEnd w:id="9"/>
    <w:bookmarkStart w:name="z12" w:id="10"/>
    <w:p>
      <w:pPr>
        <w:spacing w:after="0"/>
        <w:ind w:left="0"/>
        <w:jc w:val="both"/>
      </w:pPr>
      <w:r>
        <w:rPr>
          <w:rFonts w:ascii="Times New Roman"/>
          <w:b w:val="false"/>
          <w:i w:val="false"/>
          <w:color w:val="000000"/>
          <w:sz w:val="28"/>
        </w:rPr>
        <w:t>
      4) ең төмен күнкөріс деңгейі – Шығыс Қазақстан облысының статистикалық органдары есептейтін мөлшері бойынша ең төмен тұтыну себетінің құнына тең бір адамға қажетті ең төмен ақшалай кіріс;</w:t>
      </w:r>
    </w:p>
    <w:bookmarkEnd w:id="10"/>
    <w:bookmarkStart w:name="z13" w:id="1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мереке күндері</w:t>
      </w:r>
      <w:r>
        <w:rPr>
          <w:rFonts w:ascii="Times New Roman"/>
          <w:b w:val="false"/>
          <w:i w:val="false"/>
          <w:color w:val="000000"/>
          <w:sz w:val="28"/>
        </w:rPr>
        <w:t xml:space="preserve"> – Қазақстан Республикасының ұлттық және мемлекеттік мереке күндері;</w:t>
      </w:r>
    </w:p>
    <w:bookmarkEnd w:id="11"/>
    <w:bookmarkStart w:name="z14" w:id="12"/>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үлесi;</w:t>
      </w:r>
    </w:p>
    <w:bookmarkEnd w:id="12"/>
    <w:bookmarkStart w:name="z15" w:id="13"/>
    <w:p>
      <w:pPr>
        <w:spacing w:after="0"/>
        <w:ind w:left="0"/>
        <w:jc w:val="both"/>
      </w:pP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p>
    <w:bookmarkEnd w:id="13"/>
    <w:bookmarkStart w:name="z16" w:id="14"/>
    <w:p>
      <w:pPr>
        <w:spacing w:after="0"/>
        <w:ind w:left="0"/>
        <w:jc w:val="both"/>
      </w:pPr>
      <w:r>
        <w:rPr>
          <w:rFonts w:ascii="Times New Roman"/>
          <w:b w:val="false"/>
          <w:i w:val="false"/>
          <w:color w:val="000000"/>
          <w:sz w:val="28"/>
        </w:rPr>
        <w:t>
      8) уәкілетті орган – жергілікті бюджет есебінен қаржыландырылатын, әлеуметтік көмек көрсетуді жүзеге асыратын "Курчатов қаласының жұмыспен қамту және әлеуметтік бағдарламалар бөлімі" мемлекеттік мекемесі;</w:t>
      </w:r>
    </w:p>
    <w:bookmarkEnd w:id="14"/>
    <w:bookmarkStart w:name="z17" w:id="15"/>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Курчатов қаласы әкімінің шешімімен құрылатын комиссия;</w:t>
      </w:r>
    </w:p>
    <w:bookmarkEnd w:id="15"/>
    <w:bookmarkStart w:name="z18" w:id="16"/>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End w:id="16"/>
    <w:bookmarkStart w:name="z19" w:id="17"/>
    <w:p>
      <w:pPr>
        <w:spacing w:after="0"/>
        <w:ind w:left="0"/>
        <w:jc w:val="both"/>
      </w:pPr>
      <w:r>
        <w:rPr>
          <w:rFonts w:ascii="Times New Roman"/>
          <w:b w:val="false"/>
          <w:i w:val="false"/>
          <w:color w:val="000000"/>
          <w:sz w:val="28"/>
        </w:rPr>
        <w:t>
      2. Осы Қағидалардың мақсаттары үшiн әлеуметтiк көмек ретiнде Курчатов қаласының жергілікті атқарушы органдары (бұдан әрі – ЖАО) мұқтаж азаматтардың жекелеген санаттарына (бұдан әрi – алушылар) өмiрлiк қиын жағдай туындаған жағдайда, сондай-ақ атаулы күндер мен мереке күндерiне ақшалай нысанда көрсететiн көмек түсiнiледi.</w:t>
      </w:r>
    </w:p>
    <w:bookmarkEnd w:id="17"/>
    <w:bookmarkStart w:name="z20" w:id="18"/>
    <w:p>
      <w:pPr>
        <w:spacing w:after="0"/>
        <w:ind w:left="0"/>
        <w:jc w:val="both"/>
      </w:pPr>
      <w:r>
        <w:rPr>
          <w:rFonts w:ascii="Times New Roman"/>
          <w:b w:val="false"/>
          <w:i w:val="false"/>
          <w:color w:val="000000"/>
          <w:sz w:val="28"/>
        </w:rPr>
        <w:t>
      3. Осы Қағидалар Курчатов қаласының аумағында тіркелген тұлғаларға таралады.</w:t>
      </w:r>
    </w:p>
    <w:bookmarkEnd w:id="18"/>
    <w:bookmarkStart w:name="z21" w:id="19"/>
    <w:p>
      <w:pPr>
        <w:spacing w:after="0"/>
        <w:ind w:left="0"/>
        <w:jc w:val="both"/>
      </w:pPr>
      <w:r>
        <w:rPr>
          <w:rFonts w:ascii="Times New Roman"/>
          <w:b w:val="false"/>
          <w:i w:val="false"/>
          <w:color w:val="000000"/>
          <w:sz w:val="28"/>
        </w:rPr>
        <w:t>
      4. Әлеуметтік көмек бір рет және (немесе) мерзімді (ай сайын, тоқсан сайын, жартыжылдықта 1 рет) көрсетіледі.</w:t>
      </w:r>
    </w:p>
    <w:bookmarkEnd w:id="19"/>
    <w:bookmarkStart w:name="z22" w:id="2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Учаскелік</w:t>
      </w:r>
      <w:r>
        <w:rPr>
          <w:rFonts w:ascii="Times New Roman"/>
          <w:b w:val="false"/>
          <w:i w:val="false"/>
          <w:color w:val="000000"/>
          <w:sz w:val="28"/>
        </w:rPr>
        <w:t xml:space="preserve"> және </w:t>
      </w:r>
      <w:r>
        <w:rPr>
          <w:rFonts w:ascii="Times New Roman"/>
          <w:b w:val="false"/>
          <w:i w:val="false"/>
          <w:color w:val="000000"/>
          <w:sz w:val="28"/>
        </w:rPr>
        <w:t>арнайы</w:t>
      </w:r>
      <w:r>
        <w:rPr>
          <w:rFonts w:ascii="Times New Roman"/>
          <w:b w:val="false"/>
          <w:i w:val="false"/>
          <w:color w:val="000000"/>
          <w:sz w:val="28"/>
        </w:rPr>
        <w:t xml:space="preserve"> комиссиялар өз қызметін Шығыс Қазақстан облысының әкімдігі бекітетін ережелердің негізінде жүзеге асырады.</w:t>
      </w:r>
    </w:p>
    <w:bookmarkEnd w:id="20"/>
    <w:bookmarkStart w:name="z23" w:id="21"/>
    <w:p>
      <w:pPr>
        <w:spacing w:after="0"/>
        <w:ind w:left="0"/>
        <w:jc w:val="left"/>
      </w:pPr>
      <w:r>
        <w:rPr>
          <w:rFonts w:ascii="Times New Roman"/>
          <w:b/>
          <w:i w:val="false"/>
          <w:color w:val="000000"/>
        </w:rPr>
        <w:t xml:space="preserve"> 2. Әлеуметтік көмек алушылар санаттарының тізбесін айқындау, әлеуметтік көмектің мөлшерлерін және жан басына шаққандағы орташа табыстың шегін белгілеу тәртібі</w:t>
      </w:r>
    </w:p>
    <w:bookmarkEnd w:id="21"/>
    <w:bookmarkStart w:name="z24" w:id="22"/>
    <w:p>
      <w:pPr>
        <w:spacing w:after="0"/>
        <w:ind w:left="0"/>
        <w:jc w:val="both"/>
      </w:pPr>
      <w:r>
        <w:rPr>
          <w:rFonts w:ascii="Times New Roman"/>
          <w:b w:val="false"/>
          <w:i w:val="false"/>
          <w:color w:val="000000"/>
          <w:sz w:val="28"/>
        </w:rPr>
        <w:t>
      6. Әлеуметтік көмек алушылар санатының тізбесі:</w:t>
      </w:r>
    </w:p>
    <w:bookmarkEnd w:id="22"/>
    <w:bookmarkStart w:name="z25" w:id="23"/>
    <w:p>
      <w:pPr>
        <w:spacing w:after="0"/>
        <w:ind w:left="0"/>
        <w:jc w:val="both"/>
      </w:pPr>
      <w:r>
        <w:rPr>
          <w:rFonts w:ascii="Times New Roman"/>
          <w:b w:val="false"/>
          <w:i w:val="false"/>
          <w:color w:val="000000"/>
          <w:sz w:val="28"/>
        </w:rPr>
        <w:t>
      1) жетім балалар және ата-аналарының қамқорлығынсыз қалған балалар;</w:t>
      </w:r>
    </w:p>
    <w:bookmarkEnd w:id="23"/>
    <w:bookmarkStart w:name="z26" w:id="24"/>
    <w:p>
      <w:pPr>
        <w:spacing w:after="0"/>
        <w:ind w:left="0"/>
        <w:jc w:val="both"/>
      </w:pPr>
      <w:r>
        <w:rPr>
          <w:rFonts w:ascii="Times New Roman"/>
          <w:b w:val="false"/>
          <w:i w:val="false"/>
          <w:color w:val="000000"/>
          <w:sz w:val="28"/>
        </w:rPr>
        <w:t>
      2) қадағалаусыз қалған, оның ішінде девианттық мінез-құлықты кәмелетке толмағандар;</w:t>
      </w:r>
    </w:p>
    <w:bookmarkEnd w:id="24"/>
    <w:bookmarkStart w:name="z27" w:id="25"/>
    <w:p>
      <w:pPr>
        <w:spacing w:after="0"/>
        <w:ind w:left="0"/>
        <w:jc w:val="both"/>
      </w:pPr>
      <w:r>
        <w:rPr>
          <w:rFonts w:ascii="Times New Roman"/>
          <w:b w:val="false"/>
          <w:i w:val="false"/>
          <w:color w:val="000000"/>
          <w:sz w:val="28"/>
        </w:rPr>
        <w:t xml:space="preserve">
      3) ерекше режимде ұстайтын білім беру ұйымдарындағы кәмелетке толмағандар; </w:t>
      </w:r>
    </w:p>
    <w:bookmarkEnd w:id="25"/>
    <w:bookmarkStart w:name="z28" w:id="26"/>
    <w:p>
      <w:pPr>
        <w:spacing w:after="0"/>
        <w:ind w:left="0"/>
        <w:jc w:val="both"/>
      </w:pPr>
      <w:r>
        <w:rPr>
          <w:rFonts w:ascii="Times New Roman"/>
          <w:b w:val="false"/>
          <w:i w:val="false"/>
          <w:color w:val="000000"/>
          <w:sz w:val="28"/>
        </w:rPr>
        <w:t>
      4) туғаннан үш жасқа дейінгі бастапқы психофизикалық дамуы мүмкіндіктері шектелген балалар;</w:t>
      </w:r>
    </w:p>
    <w:bookmarkEnd w:id="26"/>
    <w:bookmarkStart w:name="z29" w:id="27"/>
    <w:p>
      <w:pPr>
        <w:spacing w:after="0"/>
        <w:ind w:left="0"/>
        <w:jc w:val="both"/>
      </w:pPr>
      <w:r>
        <w:rPr>
          <w:rFonts w:ascii="Times New Roman"/>
          <w:b w:val="false"/>
          <w:i w:val="false"/>
          <w:color w:val="000000"/>
          <w:sz w:val="28"/>
        </w:rPr>
        <w:t>
      5) дене және (немесе) ақыл-ой мүмкіндіктерімен байланысты организм функцияларының тұрақты бұзылуы бар адамдар;</w:t>
      </w:r>
    </w:p>
    <w:bookmarkEnd w:id="27"/>
    <w:bookmarkStart w:name="z30" w:id="28"/>
    <w:p>
      <w:pPr>
        <w:spacing w:after="0"/>
        <w:ind w:left="0"/>
        <w:jc w:val="both"/>
      </w:pPr>
      <w:r>
        <w:rPr>
          <w:rFonts w:ascii="Times New Roman"/>
          <w:b w:val="false"/>
          <w:i w:val="false"/>
          <w:color w:val="000000"/>
          <w:sz w:val="28"/>
        </w:rPr>
        <w:t>
      6) әлеуметтік мәні бар аурулары және айналасындағыларға қауіп төндіретін аурулары бар адамдар;</w:t>
      </w:r>
    </w:p>
    <w:bookmarkEnd w:id="28"/>
    <w:bookmarkStart w:name="z31" w:id="29"/>
    <w:p>
      <w:pPr>
        <w:spacing w:after="0"/>
        <w:ind w:left="0"/>
        <w:jc w:val="both"/>
      </w:pPr>
      <w:r>
        <w:rPr>
          <w:rFonts w:ascii="Times New Roman"/>
          <w:b w:val="false"/>
          <w:i w:val="false"/>
          <w:color w:val="000000"/>
          <w:sz w:val="28"/>
        </w:rPr>
        <w:t>
      7) жасының егде тартуына байланысты, ауруы және (немесе) мүгедектігі салдарынан өзіне-өзі күтім жасай алмайтын адамдар;</w:t>
      </w:r>
    </w:p>
    <w:bookmarkEnd w:id="29"/>
    <w:bookmarkStart w:name="z32" w:id="30"/>
    <w:p>
      <w:pPr>
        <w:spacing w:after="0"/>
        <w:ind w:left="0"/>
        <w:jc w:val="both"/>
      </w:pPr>
      <w:r>
        <w:rPr>
          <w:rFonts w:ascii="Times New Roman"/>
          <w:b w:val="false"/>
          <w:i w:val="false"/>
          <w:color w:val="000000"/>
          <w:sz w:val="28"/>
        </w:rPr>
        <w:t>
      8) әлеуметтік бейімсіздікке және әлеуметтік депривацияға әкеп соқтырған қатыгездікке ұшыраған адамдар;</w:t>
      </w:r>
    </w:p>
    <w:bookmarkEnd w:id="30"/>
    <w:bookmarkStart w:name="z33" w:id="31"/>
    <w:p>
      <w:pPr>
        <w:spacing w:after="0"/>
        <w:ind w:left="0"/>
        <w:jc w:val="both"/>
      </w:pPr>
      <w:r>
        <w:rPr>
          <w:rFonts w:ascii="Times New Roman"/>
          <w:b w:val="false"/>
          <w:i w:val="false"/>
          <w:color w:val="000000"/>
          <w:sz w:val="28"/>
        </w:rPr>
        <w:t>
      9) баспанасыздар (белгілі бір тұрғылықты жері жоқ адамдар);</w:t>
      </w:r>
    </w:p>
    <w:bookmarkEnd w:id="31"/>
    <w:bookmarkStart w:name="z34" w:id="32"/>
    <w:p>
      <w:pPr>
        <w:spacing w:after="0"/>
        <w:ind w:left="0"/>
        <w:jc w:val="both"/>
      </w:pPr>
      <w:r>
        <w:rPr>
          <w:rFonts w:ascii="Times New Roman"/>
          <w:b w:val="false"/>
          <w:i w:val="false"/>
          <w:color w:val="000000"/>
          <w:sz w:val="28"/>
        </w:rPr>
        <w:t>
      10) бас бостандығынан айыру орындарынан босап шыққан адамдар;</w:t>
      </w:r>
    </w:p>
    <w:bookmarkEnd w:id="32"/>
    <w:bookmarkStart w:name="z35" w:id="33"/>
    <w:p>
      <w:pPr>
        <w:spacing w:after="0"/>
        <w:ind w:left="0"/>
        <w:jc w:val="both"/>
      </w:pPr>
      <w:r>
        <w:rPr>
          <w:rFonts w:ascii="Times New Roman"/>
          <w:b w:val="false"/>
          <w:i w:val="false"/>
          <w:color w:val="000000"/>
          <w:sz w:val="28"/>
        </w:rPr>
        <w:t>
      11) қылмыстық-атқару инспекциясы пробация қызметінің есебінде тұрған адамдар;</w:t>
      </w:r>
    </w:p>
    <w:bookmarkEnd w:id="33"/>
    <w:bookmarkStart w:name="z36" w:id="34"/>
    <w:p>
      <w:pPr>
        <w:spacing w:after="0"/>
        <w:ind w:left="0"/>
        <w:jc w:val="both"/>
      </w:pPr>
      <w:r>
        <w:rPr>
          <w:rFonts w:ascii="Times New Roman"/>
          <w:b w:val="false"/>
          <w:i w:val="false"/>
          <w:color w:val="000000"/>
          <w:sz w:val="28"/>
        </w:rPr>
        <w:t>
      12) табиғи зiлзаланың немесе өрттiң салдарынан зиян алған адамдар;</w:t>
      </w:r>
    </w:p>
    <w:bookmarkEnd w:id="34"/>
    <w:bookmarkStart w:name="z37" w:id="35"/>
    <w:p>
      <w:pPr>
        <w:spacing w:after="0"/>
        <w:ind w:left="0"/>
        <w:jc w:val="both"/>
      </w:pPr>
      <w:r>
        <w:rPr>
          <w:rFonts w:ascii="Times New Roman"/>
          <w:b w:val="false"/>
          <w:i w:val="false"/>
          <w:color w:val="000000"/>
          <w:sz w:val="28"/>
        </w:rPr>
        <w:t>
      13) белгіленген шектен аспайтын өтініш жасалған тоқсанның алдындағы тоқсанда жан басына шаққандағы орташа табысы бар адамдар (отбасылар).</w:t>
      </w:r>
    </w:p>
    <w:bookmarkEnd w:id="35"/>
    <w:bookmarkStart w:name="z38" w:id="36"/>
    <w:p>
      <w:pPr>
        <w:spacing w:after="0"/>
        <w:ind w:left="0"/>
        <w:jc w:val="both"/>
      </w:pPr>
      <w:r>
        <w:rPr>
          <w:rFonts w:ascii="Times New Roman"/>
          <w:b w:val="false"/>
          <w:i w:val="false"/>
          <w:color w:val="000000"/>
          <w:sz w:val="28"/>
        </w:rPr>
        <w:t>
      7. Жан басына шаққандағы орташа табыстың шегі ең төмен күнкөріс деңгейінің екі еселік мөлшерінде белгіленсін.</w:t>
      </w:r>
    </w:p>
    <w:bookmarkEnd w:id="36"/>
    <w:bookmarkStart w:name="z39" w:id="37"/>
    <w:p>
      <w:pPr>
        <w:spacing w:after="0"/>
        <w:ind w:left="0"/>
        <w:jc w:val="both"/>
      </w:pPr>
      <w:r>
        <w:rPr>
          <w:rFonts w:ascii="Times New Roman"/>
          <w:b w:val="false"/>
          <w:i w:val="false"/>
          <w:color w:val="000000"/>
          <w:sz w:val="28"/>
        </w:rPr>
        <w:t>
      8. 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 Әлеуметтік көмектің шекті мөлшері 100 айлық есептік көрсеткішті (әрі қарай – АЕК) құрайды.</w:t>
      </w:r>
    </w:p>
    <w:bookmarkEnd w:id="37"/>
    <w:bookmarkStart w:name="z40" w:id="38"/>
    <w:p>
      <w:pPr>
        <w:spacing w:after="0"/>
        <w:ind w:left="0"/>
        <w:jc w:val="both"/>
      </w:pPr>
      <w:r>
        <w:rPr>
          <w:rFonts w:ascii="Times New Roman"/>
          <w:b w:val="false"/>
          <w:i w:val="false"/>
          <w:color w:val="000000"/>
          <w:sz w:val="28"/>
        </w:rPr>
        <w:t>
      9. Амбулаторлық емделудегі, туберкулездің белсенді түрімен ауыратын азаматтарға ай сайынғы әлеуметтік көмек 6 АЕК (отбасы табысының есебінсіз) көлемінде.</w:t>
      </w:r>
    </w:p>
    <w:bookmarkEnd w:id="38"/>
    <w:bookmarkStart w:name="z41" w:id="39"/>
    <w:p>
      <w:pPr>
        <w:spacing w:after="0"/>
        <w:ind w:left="0"/>
        <w:jc w:val="both"/>
      </w:pPr>
      <w:r>
        <w:rPr>
          <w:rFonts w:ascii="Times New Roman"/>
          <w:b w:val="false"/>
          <w:i w:val="false"/>
          <w:color w:val="000000"/>
          <w:sz w:val="28"/>
        </w:rPr>
        <w:t>
      10. Атаулы күндер мен мереке күндеріне бір реттік әлеуметтік көмек азаматтардың мынадай санаттарына көрсетіледі:</w:t>
      </w:r>
    </w:p>
    <w:bookmarkEnd w:id="39"/>
    <w:bookmarkStart w:name="z42" w:id="40"/>
    <w:p>
      <w:pPr>
        <w:spacing w:after="0"/>
        <w:ind w:left="0"/>
        <w:jc w:val="both"/>
      </w:pPr>
      <w:r>
        <w:rPr>
          <w:rFonts w:ascii="Times New Roman"/>
          <w:b w:val="false"/>
          <w:i w:val="false"/>
          <w:color w:val="000000"/>
          <w:sz w:val="28"/>
        </w:rPr>
        <w:t>
      1) Ауғанстан аумағынан әскерлерді шығару күні, интернационалист-жауынгерлерді еске алу күні – 15 ақпан – басқа мемлекеттердiң аумақтарындағы ұрыс қимылдарға қатысушыларға – 35 АЕК;</w:t>
      </w:r>
    </w:p>
    <w:bookmarkEnd w:id="40"/>
    <w:bookmarkStart w:name="z43" w:id="41"/>
    <w:p>
      <w:pPr>
        <w:spacing w:after="0"/>
        <w:ind w:left="0"/>
        <w:jc w:val="both"/>
      </w:pPr>
      <w:r>
        <w:rPr>
          <w:rFonts w:ascii="Times New Roman"/>
          <w:b w:val="false"/>
          <w:i w:val="false"/>
          <w:color w:val="000000"/>
          <w:sz w:val="28"/>
        </w:rPr>
        <w:t>
      2) Халықаралық әйелдер күні – 8 наурыз:</w:t>
      </w:r>
    </w:p>
    <w:bookmarkEnd w:id="41"/>
    <w:bookmarkStart w:name="z44" w:id="42"/>
    <w:p>
      <w:pPr>
        <w:spacing w:after="0"/>
        <w:ind w:left="0"/>
        <w:jc w:val="both"/>
      </w:pPr>
      <w:r>
        <w:rPr>
          <w:rFonts w:ascii="Times New Roman"/>
          <w:b w:val="false"/>
          <w:i w:val="false"/>
          <w:color w:val="000000"/>
          <w:sz w:val="28"/>
        </w:rPr>
        <w:t>
      "Алтын алқа" алқасымен, І мен ІІ дәрежелі "Ана даңқы" ордендерімен марапатталған немесе бұрын "Батыр ана" атағын алған көп балалы аналарға – 5 АЕК;</w:t>
      </w:r>
    </w:p>
    <w:bookmarkEnd w:id="42"/>
    <w:bookmarkStart w:name="z45" w:id="43"/>
    <w:p>
      <w:pPr>
        <w:spacing w:after="0"/>
        <w:ind w:left="0"/>
        <w:jc w:val="both"/>
      </w:pPr>
      <w:r>
        <w:rPr>
          <w:rFonts w:ascii="Times New Roman"/>
          <w:b w:val="false"/>
          <w:i w:val="false"/>
          <w:color w:val="000000"/>
          <w:sz w:val="28"/>
        </w:rPr>
        <w:t>
      "Күміс алқа" алқасымен марапатталған көп балалы аналарға – 5 АЕК;</w:t>
      </w:r>
    </w:p>
    <w:bookmarkEnd w:id="43"/>
    <w:bookmarkStart w:name="z46" w:id="44"/>
    <w:p>
      <w:pPr>
        <w:spacing w:after="0"/>
        <w:ind w:left="0"/>
        <w:jc w:val="both"/>
      </w:pPr>
      <w:r>
        <w:rPr>
          <w:rFonts w:ascii="Times New Roman"/>
          <w:b w:val="false"/>
          <w:i w:val="false"/>
          <w:color w:val="000000"/>
          <w:sz w:val="28"/>
        </w:rPr>
        <w:t>
      төрт және одан аса бірге тұратын кәмелетке толмаған балалары бар көп балалы отбасыларға – 5 АЕК;</w:t>
      </w:r>
    </w:p>
    <w:bookmarkEnd w:id="44"/>
    <w:bookmarkStart w:name="z47" w:id="45"/>
    <w:p>
      <w:pPr>
        <w:spacing w:after="0"/>
        <w:ind w:left="0"/>
        <w:jc w:val="both"/>
      </w:pPr>
      <w:r>
        <w:rPr>
          <w:rFonts w:ascii="Times New Roman"/>
          <w:b w:val="false"/>
          <w:i w:val="false"/>
          <w:color w:val="000000"/>
          <w:sz w:val="28"/>
        </w:rPr>
        <w:t>
      3) Халықаралық радиациялық авариялар мен апаттар құрбандарын еске алу күні – 26 сәуір – 1986-1987 жылдары Чернобыль АЭС-iндегi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адамдарға – 35 АЕК;</w:t>
      </w:r>
    </w:p>
    <w:bookmarkEnd w:id="45"/>
    <w:bookmarkStart w:name="z48" w:id="46"/>
    <w:p>
      <w:pPr>
        <w:spacing w:after="0"/>
        <w:ind w:left="0"/>
        <w:jc w:val="both"/>
      </w:pPr>
      <w:r>
        <w:rPr>
          <w:rFonts w:ascii="Times New Roman"/>
          <w:b w:val="false"/>
          <w:i w:val="false"/>
          <w:color w:val="000000"/>
          <w:sz w:val="28"/>
        </w:rPr>
        <w:t>
      4) Жеңіс күні – 9 мамыр:</w:t>
      </w:r>
    </w:p>
    <w:bookmarkEnd w:id="46"/>
    <w:bookmarkStart w:name="z49" w:id="47"/>
    <w:p>
      <w:pPr>
        <w:spacing w:after="0"/>
        <w:ind w:left="0"/>
        <w:jc w:val="both"/>
      </w:pPr>
      <w:r>
        <w:rPr>
          <w:rFonts w:ascii="Times New Roman"/>
          <w:b w:val="false"/>
          <w:i w:val="false"/>
          <w:color w:val="000000"/>
          <w:sz w:val="28"/>
        </w:rPr>
        <w:t>
      Ұлы Отан соғысының мүгедектері мен қатысушыларына – 35 АЕК;</w:t>
      </w:r>
    </w:p>
    <w:bookmarkEnd w:id="47"/>
    <w:bookmarkStart w:name="z50" w:id="48"/>
    <w:p>
      <w:pPr>
        <w:spacing w:after="0"/>
        <w:ind w:left="0"/>
        <w:jc w:val="both"/>
      </w:pPr>
      <w:r>
        <w:rPr>
          <w:rFonts w:ascii="Times New Roman"/>
          <w:b w:val="false"/>
          <w:i w:val="false"/>
          <w:color w:val="000000"/>
          <w:sz w:val="28"/>
        </w:rPr>
        <w:t>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есептелді қалаларда Ұлы Отан соғысы кезiнде қызмет атқарған әскери қызметшiлеріне, сондай-ақ бұрынғы КСР Одағы iшкi iстер және мемлекеттiк қауiпсiздiк органдарының басшы және қатардағы құрамының адамдарына – 35 АЕК;</w:t>
      </w:r>
    </w:p>
    <w:bookmarkEnd w:id="48"/>
    <w:bookmarkStart w:name="z51" w:id="49"/>
    <w:p>
      <w:pPr>
        <w:spacing w:after="0"/>
        <w:ind w:left="0"/>
        <w:jc w:val="both"/>
      </w:pPr>
      <w:r>
        <w:rPr>
          <w:rFonts w:ascii="Times New Roman"/>
          <w:b w:val="false"/>
          <w:i w:val="false"/>
          <w:color w:val="000000"/>
          <w:sz w:val="28"/>
        </w:rPr>
        <w:t>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КСР Одағының iшкi iстер және мемлекеттiк қауiпсiздiк әскерлерi мен органдарының ерiктi жалдама құрамаларының адамдарына,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есептеледi қалаларда болған адамдарға – 35 АЕК;</w:t>
      </w:r>
    </w:p>
    <w:bookmarkEnd w:id="49"/>
    <w:bookmarkStart w:name="z52" w:id="50"/>
    <w:p>
      <w:pPr>
        <w:spacing w:after="0"/>
        <w:ind w:left="0"/>
        <w:jc w:val="both"/>
      </w:pPr>
      <w:r>
        <w:rPr>
          <w:rFonts w:ascii="Times New Roman"/>
          <w:b w:val="false"/>
          <w:i w:val="false"/>
          <w:color w:val="000000"/>
          <w:sz w:val="28"/>
        </w:rPr>
        <w:t>
      Ұлы Отан соғысы кезiнде майдандағы армия мен флоттың құрамына кiрген бөлiмдердiң, штабтар мен мекемелердiң құрамында полк баласы (тәрбиеленушiсi) және теңiзшi бала ретiнде болғандарға – 35 АЕК;</w:t>
      </w:r>
    </w:p>
    <w:bookmarkEnd w:id="50"/>
    <w:bookmarkStart w:name="z53" w:id="51"/>
    <w:p>
      <w:pPr>
        <w:spacing w:after="0"/>
        <w:ind w:left="0"/>
        <w:jc w:val="both"/>
      </w:pPr>
      <w:r>
        <w:rPr>
          <w:rFonts w:ascii="Times New Roman"/>
          <w:b w:val="false"/>
          <w:i w:val="false"/>
          <w:color w:val="000000"/>
          <w:sz w:val="28"/>
        </w:rPr>
        <w:t>
      екiншi дүниежүзiлiк соғыс жылдарында шетелдердiң аумағында фашистiк Германия мен оның одақтастарына қарсы ұрыс қимылдарына партизан отрядтары, астыртын топтар және басқа да антифашистiк құрамалар құрамында қатысқан адамдарға – 35 АЕК;</w:t>
      </w:r>
    </w:p>
    <w:bookmarkEnd w:id="51"/>
    <w:bookmarkStart w:name="z54" w:id="52"/>
    <w:p>
      <w:pPr>
        <w:spacing w:after="0"/>
        <w:ind w:left="0"/>
        <w:jc w:val="both"/>
      </w:pPr>
      <w:r>
        <w:rPr>
          <w:rFonts w:ascii="Times New Roman"/>
          <w:b w:val="false"/>
          <w:i w:val="false"/>
          <w:color w:val="000000"/>
          <w:sz w:val="28"/>
        </w:rPr>
        <w:t>
      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КСР Одағы Балық өнеркәсiбi халық комиссариатының, Теңiз және өзен флотының, Солтүстiк теңiз және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оперативтiк аймақтары шегiнде майдандағы армия мен флот мүдделерiне орай мiндеттер атқарған қызметкерлерiне, сондай-ақ Ұлы Отан соғысының бас кезiнде басқа мемлекеттердiң порттарында тұтқындалған көлiк флоты кемелерi экипаждарының мүшелерiне – 35 АЕК;</w:t>
      </w:r>
    </w:p>
    <w:bookmarkEnd w:id="52"/>
    <w:bookmarkStart w:name="z55" w:id="53"/>
    <w:p>
      <w:pPr>
        <w:spacing w:after="0"/>
        <w:ind w:left="0"/>
        <w:jc w:val="both"/>
      </w:pPr>
      <w:r>
        <w:rPr>
          <w:rFonts w:ascii="Times New Roman"/>
          <w:b w:val="false"/>
          <w:i w:val="false"/>
          <w:color w:val="000000"/>
          <w:sz w:val="28"/>
        </w:rPr>
        <w:t>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азаматтарға – 35 АЕК;</w:t>
      </w:r>
    </w:p>
    <w:bookmarkEnd w:id="53"/>
    <w:bookmarkStart w:name="z56" w:id="54"/>
    <w:p>
      <w:pPr>
        <w:spacing w:after="0"/>
        <w:ind w:left="0"/>
        <w:jc w:val="both"/>
      </w:pPr>
      <w:r>
        <w:rPr>
          <w:rFonts w:ascii="Times New Roman"/>
          <w:b w:val="false"/>
          <w:i w:val="false"/>
          <w:color w:val="000000"/>
          <w:sz w:val="28"/>
        </w:rPr>
        <w:t>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тұтқындарына – 35 АЕК;</w:t>
      </w:r>
    </w:p>
    <w:bookmarkEnd w:id="54"/>
    <w:bookmarkStart w:name="z57" w:id="55"/>
    <w:p>
      <w:pPr>
        <w:spacing w:after="0"/>
        <w:ind w:left="0"/>
        <w:jc w:val="both"/>
      </w:pPr>
      <w:r>
        <w:rPr>
          <w:rFonts w:ascii="Times New Roman"/>
          <w:b w:val="false"/>
          <w:i w:val="false"/>
          <w:color w:val="000000"/>
          <w:sz w:val="28"/>
        </w:rPr>
        <w:t>
      қайталап некеге отырмаған Ұлы Отан соғысы уақытында қаза тапқан әскери қызметшілердің зайыптарына – 35 АЕК;</w:t>
      </w:r>
    </w:p>
    <w:bookmarkEnd w:id="55"/>
    <w:bookmarkStart w:name="z58" w:id="56"/>
    <w:p>
      <w:pPr>
        <w:spacing w:after="0"/>
        <w:ind w:left="0"/>
        <w:jc w:val="both"/>
      </w:pPr>
      <w:r>
        <w:rPr>
          <w:rFonts w:ascii="Times New Roman"/>
          <w:b w:val="false"/>
          <w:i w:val="false"/>
          <w:color w:val="000000"/>
          <w:sz w:val="28"/>
        </w:rPr>
        <w:t>
      Ұлы Отан соғысы жылдарында тылдағы қажырлы еңбегі және мінсіз әскери қызметі үшін бұрынғы КСР Одағының ордендерімен және медальдерімен наградталғандарға – 25 АЕК;</w:t>
      </w:r>
    </w:p>
    <w:bookmarkEnd w:id="56"/>
    <w:bookmarkStart w:name="z59" w:id="57"/>
    <w:p>
      <w:pPr>
        <w:spacing w:after="0"/>
        <w:ind w:left="0"/>
        <w:jc w:val="both"/>
      </w:pPr>
      <w:r>
        <w:rPr>
          <w:rFonts w:ascii="Times New Roman"/>
          <w:b w:val="false"/>
          <w:i w:val="false"/>
          <w:color w:val="000000"/>
          <w:sz w:val="28"/>
        </w:rPr>
        <w:t>
      жеңiлдiктер мен кепiлдiктер жағынан Ұлы Отан соғысының мүгедектерiне теңестiрiлген адамдарға – 25 АЕК;</w:t>
      </w:r>
    </w:p>
    <w:bookmarkEnd w:id="57"/>
    <w:bookmarkStart w:name="z60" w:id="58"/>
    <w:p>
      <w:pPr>
        <w:spacing w:after="0"/>
        <w:ind w:left="0"/>
        <w:jc w:val="both"/>
      </w:pPr>
      <w:r>
        <w:rPr>
          <w:rFonts w:ascii="Times New Roman"/>
          <w:b w:val="false"/>
          <w:i w:val="false"/>
          <w:color w:val="000000"/>
          <w:sz w:val="28"/>
        </w:rPr>
        <w:t>
      Ұлы отан соғысы жылдарында 1941-1945 жж. 6 айдан кем емес жұмыс істеген адамдарға – 4 АЕК;</w:t>
      </w:r>
    </w:p>
    <w:bookmarkEnd w:id="58"/>
    <w:bookmarkStart w:name="z61" w:id="59"/>
    <w:p>
      <w:pPr>
        <w:spacing w:after="0"/>
        <w:ind w:left="0"/>
        <w:jc w:val="both"/>
      </w:pPr>
      <w:r>
        <w:rPr>
          <w:rFonts w:ascii="Times New Roman"/>
          <w:b w:val="false"/>
          <w:i w:val="false"/>
          <w:color w:val="000000"/>
          <w:sz w:val="28"/>
        </w:rPr>
        <w:t>
      5) Саяси қуғын-сүргіндер құрбандары күні – 31 мамыр – 2 АЕК.</w:t>
      </w:r>
    </w:p>
    <w:bookmarkEnd w:id="59"/>
    <w:bookmarkStart w:name="z62" w:id="60"/>
    <w:p>
      <w:pPr>
        <w:spacing w:after="0"/>
        <w:ind w:left="0"/>
        <w:jc w:val="left"/>
      </w:pPr>
      <w:r>
        <w:rPr>
          <w:rFonts w:ascii="Times New Roman"/>
          <w:b/>
          <w:i w:val="false"/>
          <w:color w:val="000000"/>
        </w:rPr>
        <w:t xml:space="preserve"> 3. Әлеуметтік көмек көрсету тәртібі</w:t>
      </w:r>
    </w:p>
    <w:bookmarkEnd w:id="60"/>
    <w:bookmarkStart w:name="z63" w:id="61"/>
    <w:p>
      <w:pPr>
        <w:spacing w:after="0"/>
        <w:ind w:left="0"/>
        <w:jc w:val="both"/>
      </w:pPr>
      <w:r>
        <w:rPr>
          <w:rFonts w:ascii="Times New Roman"/>
          <w:b w:val="false"/>
          <w:i w:val="false"/>
          <w:color w:val="000000"/>
          <w:sz w:val="28"/>
        </w:rPr>
        <w:t>
      11. Атаулы күндер мен мереке күндеріне әлеуметтік көмек алушылардан өтініштер талап етілмей "Азаматтарға арналған үкімет" мемлекеттік корпорациясы" коммерциялық емес акционерлік қоғамының Шығыс Қазақстан облысы бойынша филиалы – "Әлеуметтік төлемдерді ведомствоаралық есептеу орталығы" департаменті Курчатов бөлімшесінің ұсынымы бойынша Курчатов қаласының әкімдігі бекітетін тізім бойынша көрсетіледі</w:t>
      </w:r>
    </w:p>
    <w:bookmarkEnd w:id="61"/>
    <w:bookmarkStart w:name="z64" w:id="62"/>
    <w:p>
      <w:pPr>
        <w:spacing w:after="0"/>
        <w:ind w:left="0"/>
        <w:jc w:val="both"/>
      </w:pPr>
      <w:r>
        <w:rPr>
          <w:rFonts w:ascii="Times New Roman"/>
          <w:b w:val="false"/>
          <w:i w:val="false"/>
          <w:color w:val="000000"/>
          <w:sz w:val="28"/>
        </w:rPr>
        <w:t>
      12. Өмірлік қиын жағдай туындаған кезде әлеуметтік көмек алу үшін өтініш беруші өзінің немесе отбасының атынан уәкілетті органға өтінішке қоса мынадай құжаттарды:</w:t>
      </w:r>
    </w:p>
    <w:bookmarkEnd w:id="62"/>
    <w:bookmarkStart w:name="z65" w:id="63"/>
    <w:p>
      <w:pPr>
        <w:spacing w:after="0"/>
        <w:ind w:left="0"/>
        <w:jc w:val="both"/>
      </w:pPr>
      <w:r>
        <w:rPr>
          <w:rFonts w:ascii="Times New Roman"/>
          <w:b w:val="false"/>
          <w:i w:val="false"/>
          <w:color w:val="000000"/>
          <w:sz w:val="28"/>
        </w:rPr>
        <w:t>
      1) жеке басын куәландыратын құжатты;</w:t>
      </w:r>
    </w:p>
    <w:bookmarkEnd w:id="63"/>
    <w:bookmarkStart w:name="z66" w:id="64"/>
    <w:p>
      <w:pPr>
        <w:spacing w:after="0"/>
        <w:ind w:left="0"/>
        <w:jc w:val="both"/>
      </w:pPr>
      <w:r>
        <w:rPr>
          <w:rFonts w:ascii="Times New Roman"/>
          <w:b w:val="false"/>
          <w:i w:val="false"/>
          <w:color w:val="000000"/>
          <w:sz w:val="28"/>
        </w:rPr>
        <w:t>
      2) тұрақты тұрғылықты жері бойынша тіркелгенін растайтын құжатты;</w:t>
      </w:r>
    </w:p>
    <w:bookmarkEnd w:id="64"/>
    <w:bookmarkStart w:name="z67" w:id="65"/>
    <w:p>
      <w:pPr>
        <w:spacing w:after="0"/>
        <w:ind w:left="0"/>
        <w:jc w:val="both"/>
      </w:pPr>
      <w:r>
        <w:rPr>
          <w:rFonts w:ascii="Times New Roman"/>
          <w:b w:val="false"/>
          <w:i w:val="false"/>
          <w:color w:val="000000"/>
          <w:sz w:val="28"/>
        </w:rPr>
        <w:t xml:space="preserve">
      3) Қазақстан Республикасы Үкіметінің 2013 жылғы 21 мамырдағы № 504 қаулысымен бекітілген "Әлеуметтік көмек көрсетудің, мөлшерлерін белгілеудің және мұқтаж азаматтардың жекелеген санаттарының тізбесін айқындаудың үлгілік қағидаларының" </w:t>
      </w:r>
      <w:r>
        <w:rPr>
          <w:rFonts w:ascii="Times New Roman"/>
          <w:b w:val="false"/>
          <w:i w:val="false"/>
          <w:color w:val="000000"/>
          <w:sz w:val="28"/>
        </w:rPr>
        <w:t>1-қосымшасына</w:t>
      </w:r>
      <w:r>
        <w:rPr>
          <w:rFonts w:ascii="Times New Roman"/>
          <w:b w:val="false"/>
          <w:i w:val="false"/>
          <w:color w:val="000000"/>
          <w:sz w:val="28"/>
        </w:rPr>
        <w:t xml:space="preserve"> сәйкес адамның (отбасының) құрамы туралы мәліметтерді;</w:t>
      </w:r>
    </w:p>
    <w:bookmarkEnd w:id="65"/>
    <w:bookmarkStart w:name="z68" w:id="66"/>
    <w:p>
      <w:pPr>
        <w:spacing w:after="0"/>
        <w:ind w:left="0"/>
        <w:jc w:val="both"/>
      </w:pPr>
      <w:r>
        <w:rPr>
          <w:rFonts w:ascii="Times New Roman"/>
          <w:b w:val="false"/>
          <w:i w:val="false"/>
          <w:color w:val="000000"/>
          <w:sz w:val="28"/>
        </w:rPr>
        <w:t>
      4) адамның (отбасы мүшелерінің) табыстары туралы мәліметтерді;</w:t>
      </w:r>
    </w:p>
    <w:bookmarkEnd w:id="66"/>
    <w:bookmarkStart w:name="z69" w:id="67"/>
    <w:p>
      <w:pPr>
        <w:spacing w:after="0"/>
        <w:ind w:left="0"/>
        <w:jc w:val="both"/>
      </w:pPr>
      <w:r>
        <w:rPr>
          <w:rFonts w:ascii="Times New Roman"/>
          <w:b w:val="false"/>
          <w:i w:val="false"/>
          <w:color w:val="000000"/>
          <w:sz w:val="28"/>
        </w:rPr>
        <w:t>
      5) өмірлік қиын жағдайдың туындағанын растайтын актіні және/немесе құжатты ұынады.</w:t>
      </w:r>
    </w:p>
    <w:bookmarkEnd w:id="67"/>
    <w:bookmarkStart w:name="z70" w:id="68"/>
    <w:p>
      <w:pPr>
        <w:spacing w:after="0"/>
        <w:ind w:left="0"/>
        <w:jc w:val="both"/>
      </w:pPr>
      <w:r>
        <w:rPr>
          <w:rFonts w:ascii="Times New Roman"/>
          <w:b w:val="false"/>
          <w:i w:val="false"/>
          <w:color w:val="000000"/>
          <w:sz w:val="28"/>
        </w:rPr>
        <w:t>
      13.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68"/>
    <w:bookmarkStart w:name="z71" w:id="69"/>
    <w:p>
      <w:pPr>
        <w:spacing w:after="0"/>
        <w:ind w:left="0"/>
        <w:jc w:val="both"/>
      </w:pPr>
      <w:r>
        <w:rPr>
          <w:rFonts w:ascii="Times New Roman"/>
          <w:b w:val="false"/>
          <w:i w:val="false"/>
          <w:color w:val="000000"/>
          <w:sz w:val="28"/>
        </w:rPr>
        <w:t>
      14. Өмірлік қиын жағдай туындаған кезде әлеуметтік көмек көрсетуге өтініш келіп түскен кезде уәкілетті орган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69"/>
    <w:bookmarkStart w:name="z72" w:id="70"/>
    <w:p>
      <w:pPr>
        <w:spacing w:after="0"/>
        <w:ind w:left="0"/>
        <w:jc w:val="both"/>
      </w:pPr>
      <w:r>
        <w:rPr>
          <w:rFonts w:ascii="Times New Roman"/>
          <w:b w:val="false"/>
          <w:i w:val="false"/>
          <w:color w:val="000000"/>
          <w:sz w:val="28"/>
        </w:rPr>
        <w:t>
      15. Учаскелік комиссия құжаттарды алған күннен бастап екі жұмыс күні ішінде өтініш берушіге тексеру жүргізеді, оның нәтижелері бойынша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 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жібереді.</w:t>
      </w:r>
    </w:p>
    <w:bookmarkEnd w:id="70"/>
    <w:bookmarkStart w:name="z73" w:id="71"/>
    <w:p>
      <w:pPr>
        <w:spacing w:after="0"/>
        <w:ind w:left="0"/>
        <w:jc w:val="both"/>
      </w:pPr>
      <w:r>
        <w:rPr>
          <w:rFonts w:ascii="Times New Roman"/>
          <w:b w:val="false"/>
          <w:i w:val="false"/>
          <w:color w:val="000000"/>
          <w:sz w:val="28"/>
        </w:rPr>
        <w:t>
      16. Әлеуметтiк көмек көрсету үшiн құжаттар жетiспеген жағдайда уәкiлеттi орган әлеуметтiк көмек көрсету үшін ұсынылған құжаттарды қарау үшiн қажеттi мәлiметтердi тиiстi органдардан сұратады.</w:t>
      </w:r>
    </w:p>
    <w:bookmarkEnd w:id="71"/>
    <w:bookmarkStart w:name="z74" w:id="72"/>
    <w:p>
      <w:pPr>
        <w:spacing w:after="0"/>
        <w:ind w:left="0"/>
        <w:jc w:val="both"/>
      </w:pPr>
      <w:r>
        <w:rPr>
          <w:rFonts w:ascii="Times New Roman"/>
          <w:b w:val="false"/>
          <w:i w:val="false"/>
          <w:color w:val="000000"/>
          <w:sz w:val="28"/>
        </w:rPr>
        <w:t>
      17.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p>
    <w:bookmarkEnd w:id="72"/>
    <w:bookmarkStart w:name="z75" w:id="73"/>
    <w:p>
      <w:pPr>
        <w:spacing w:after="0"/>
        <w:ind w:left="0"/>
        <w:jc w:val="both"/>
      </w:pPr>
      <w:r>
        <w:rPr>
          <w:rFonts w:ascii="Times New Roman"/>
          <w:b w:val="false"/>
          <w:i w:val="false"/>
          <w:color w:val="000000"/>
          <w:sz w:val="28"/>
        </w:rPr>
        <w:t>
      18. Уәкілетті орган учаскелік комиссиядан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73"/>
    <w:bookmarkStart w:name="z76" w:id="74"/>
    <w:p>
      <w:pPr>
        <w:spacing w:after="0"/>
        <w:ind w:left="0"/>
        <w:jc w:val="both"/>
      </w:pPr>
      <w:r>
        <w:rPr>
          <w:rFonts w:ascii="Times New Roman"/>
          <w:b w:val="false"/>
          <w:i w:val="false"/>
          <w:color w:val="000000"/>
          <w:sz w:val="28"/>
        </w:rPr>
        <w:t>
      19. Арнайы комиссия құжаттар келiп түскен күннен бастап екi жұмыс күнi iшiнде әлеуметтiк көмек көрсетудің қажеттiлiгi туралы қорытынды шығарады, оң қорытынды болған кезде әлеуметтiк көмектiң мөлшерiн көрсетедi.</w:t>
      </w:r>
    </w:p>
    <w:bookmarkEnd w:id="74"/>
    <w:bookmarkStart w:name="z77" w:id="75"/>
    <w:p>
      <w:pPr>
        <w:spacing w:after="0"/>
        <w:ind w:left="0"/>
        <w:jc w:val="both"/>
      </w:pPr>
      <w:r>
        <w:rPr>
          <w:rFonts w:ascii="Times New Roman"/>
          <w:b w:val="false"/>
          <w:i w:val="false"/>
          <w:color w:val="000000"/>
          <w:sz w:val="28"/>
        </w:rPr>
        <w:t>
      20. Уәкілетті орган әлеуметтік көмек көрсетуге өтініш берушінің құжаттарын тіркеген күннен бастап сегіз жұмыс күні ішінде қабылданған құжаттар мен арнайы комиссияның әлеуметтік көмек көрсетудің қажеттілігі туралы қорытындысының негізінде әлеуметтік көмек көрсету не көрсетуден бас тарту туралы шешім қабылдайды.</w:t>
      </w:r>
    </w:p>
    <w:bookmarkEnd w:id="75"/>
    <w:bookmarkStart w:name="z78" w:id="76"/>
    <w:p>
      <w:pPr>
        <w:spacing w:after="0"/>
        <w:ind w:left="0"/>
        <w:jc w:val="both"/>
      </w:pPr>
      <w:r>
        <w:rPr>
          <w:rFonts w:ascii="Times New Roman"/>
          <w:b w:val="false"/>
          <w:i w:val="false"/>
          <w:color w:val="000000"/>
          <w:sz w:val="28"/>
        </w:rPr>
        <w:t>
      Осы Қағидалардың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 тармақтарында</w:t>
      </w:r>
      <w:r>
        <w:rPr>
          <w:rFonts w:ascii="Times New Roman"/>
          <w:b w:val="false"/>
          <w:i w:val="false"/>
          <w:color w:val="000000"/>
          <w:sz w:val="28"/>
        </w:rPr>
        <w:t xml:space="preserve"> көрсетілген жағдайларда уәкілетті орган өтініш берушіден құжаттарды қабылдаған күннен бастап жиырма жұмыс күні ішінде әлеуметтік көмек көрсету не көрсетуден бас тарту туралы шешім қабылдайды.</w:t>
      </w:r>
    </w:p>
    <w:bookmarkEnd w:id="76"/>
    <w:bookmarkStart w:name="z79" w:id="77"/>
    <w:p>
      <w:pPr>
        <w:spacing w:after="0"/>
        <w:ind w:left="0"/>
        <w:jc w:val="both"/>
      </w:pPr>
      <w:r>
        <w:rPr>
          <w:rFonts w:ascii="Times New Roman"/>
          <w:b w:val="false"/>
          <w:i w:val="false"/>
          <w:color w:val="000000"/>
          <w:sz w:val="28"/>
        </w:rPr>
        <w:t>
      21.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p>
    <w:bookmarkEnd w:id="77"/>
    <w:bookmarkStart w:name="z80" w:id="78"/>
    <w:p>
      <w:pPr>
        <w:spacing w:after="0"/>
        <w:ind w:left="0"/>
        <w:jc w:val="both"/>
      </w:pPr>
      <w:r>
        <w:rPr>
          <w:rFonts w:ascii="Times New Roman"/>
          <w:b w:val="false"/>
          <w:i w:val="false"/>
          <w:color w:val="000000"/>
          <w:sz w:val="28"/>
        </w:rPr>
        <w:t>
      22. Әлеуметтік көмек көрсетуден бас тарту:</w:t>
      </w:r>
    </w:p>
    <w:bookmarkEnd w:id="78"/>
    <w:bookmarkStart w:name="z81" w:id="79"/>
    <w:p>
      <w:pPr>
        <w:spacing w:after="0"/>
        <w:ind w:left="0"/>
        <w:jc w:val="both"/>
      </w:pPr>
      <w:r>
        <w:rPr>
          <w:rFonts w:ascii="Times New Roman"/>
          <w:b w:val="false"/>
          <w:i w:val="false"/>
          <w:color w:val="000000"/>
          <w:sz w:val="28"/>
        </w:rPr>
        <w:t>
      1) өтiнiш берушiлер ұсынған мәлiметтердiң дәйексiздiгi анықталған;</w:t>
      </w:r>
    </w:p>
    <w:bookmarkEnd w:id="79"/>
    <w:bookmarkStart w:name="z82" w:id="80"/>
    <w:p>
      <w:pPr>
        <w:spacing w:after="0"/>
        <w:ind w:left="0"/>
        <w:jc w:val="both"/>
      </w:pPr>
      <w:r>
        <w:rPr>
          <w:rFonts w:ascii="Times New Roman"/>
          <w:b w:val="false"/>
          <w:i w:val="false"/>
          <w:color w:val="000000"/>
          <w:sz w:val="28"/>
        </w:rPr>
        <w:t>
      2) өтiнiш берушi адамның (отбасының) материалдық жағдайына тексеру жүргiзуден бас тартқан, жалтарған;</w:t>
      </w:r>
    </w:p>
    <w:bookmarkEnd w:id="80"/>
    <w:bookmarkStart w:name="z83" w:id="81"/>
    <w:p>
      <w:pPr>
        <w:spacing w:after="0"/>
        <w:ind w:left="0"/>
        <w:jc w:val="both"/>
      </w:pPr>
      <w:r>
        <w:rPr>
          <w:rFonts w:ascii="Times New Roman"/>
          <w:b w:val="false"/>
          <w:i w:val="false"/>
          <w:color w:val="000000"/>
          <w:sz w:val="28"/>
        </w:rPr>
        <w:t>
      3) адамның (отбасының) жан басына шаққандағы орташа табысы әлеуметтiк көмек көрсету үшiн қалалық мәслихат белгiлеген шектен артқан жағдайларда жүзеге асырылады.</w:t>
      </w:r>
    </w:p>
    <w:bookmarkEnd w:id="81"/>
    <w:bookmarkStart w:name="z84" w:id="82"/>
    <w:p>
      <w:pPr>
        <w:spacing w:after="0"/>
        <w:ind w:left="0"/>
        <w:jc w:val="both"/>
      </w:pPr>
      <w:r>
        <w:rPr>
          <w:rFonts w:ascii="Times New Roman"/>
          <w:b w:val="false"/>
          <w:i w:val="false"/>
          <w:color w:val="000000"/>
          <w:sz w:val="28"/>
        </w:rPr>
        <w:t>
      23. Әлеуметтiк көмек ұсынуға шығыстарды қаржыландыру жергілікті бюджетте көзделген ағымдағы қаржы жылына арналған қаражат шегiнде жүзеге асырылады.</w:t>
      </w:r>
    </w:p>
    <w:bookmarkEnd w:id="82"/>
    <w:bookmarkStart w:name="z85" w:id="83"/>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83"/>
    <w:bookmarkStart w:name="z86" w:id="84"/>
    <w:p>
      <w:pPr>
        <w:spacing w:after="0"/>
        <w:ind w:left="0"/>
        <w:jc w:val="both"/>
      </w:pPr>
      <w:r>
        <w:rPr>
          <w:rFonts w:ascii="Times New Roman"/>
          <w:b w:val="false"/>
          <w:i w:val="false"/>
          <w:color w:val="000000"/>
          <w:sz w:val="28"/>
        </w:rPr>
        <w:t>
      24. Әлеуметтік көмек:</w:t>
      </w:r>
    </w:p>
    <w:bookmarkEnd w:id="84"/>
    <w:bookmarkStart w:name="z87" w:id="85"/>
    <w:p>
      <w:pPr>
        <w:spacing w:after="0"/>
        <w:ind w:left="0"/>
        <w:jc w:val="both"/>
      </w:pPr>
      <w:r>
        <w:rPr>
          <w:rFonts w:ascii="Times New Roman"/>
          <w:b w:val="false"/>
          <w:i w:val="false"/>
          <w:color w:val="000000"/>
          <w:sz w:val="28"/>
        </w:rPr>
        <w:t>
      1) алушы қайтыс болғанда;</w:t>
      </w:r>
    </w:p>
    <w:bookmarkEnd w:id="85"/>
    <w:bookmarkStart w:name="z88" w:id="86"/>
    <w:p>
      <w:pPr>
        <w:spacing w:after="0"/>
        <w:ind w:left="0"/>
        <w:jc w:val="both"/>
      </w:pPr>
      <w:r>
        <w:rPr>
          <w:rFonts w:ascii="Times New Roman"/>
          <w:b w:val="false"/>
          <w:i w:val="false"/>
          <w:color w:val="000000"/>
          <w:sz w:val="28"/>
        </w:rPr>
        <w:t>
      2) алушы Курчатов қаласының шегінен тыс тұрақты тұруға кеткен;</w:t>
      </w:r>
    </w:p>
    <w:bookmarkEnd w:id="86"/>
    <w:bookmarkStart w:name="z89" w:id="87"/>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87"/>
    <w:bookmarkStart w:name="z90" w:id="88"/>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bookmarkEnd w:id="88"/>
    <w:bookmarkStart w:name="z91" w:id="89"/>
    <w:p>
      <w:pPr>
        <w:spacing w:after="0"/>
        <w:ind w:left="0"/>
        <w:jc w:val="both"/>
      </w:pPr>
      <w:r>
        <w:rPr>
          <w:rFonts w:ascii="Times New Roman"/>
          <w:b w:val="false"/>
          <w:i w:val="false"/>
          <w:color w:val="000000"/>
          <w:sz w:val="28"/>
        </w:rPr>
        <w:t>
      Әлеуметтік көмекті төлеу көрсетілген жағдайлар туындаған айдан бастап тоқтатылады.</w:t>
      </w:r>
    </w:p>
    <w:bookmarkEnd w:id="89"/>
    <w:bookmarkStart w:name="z92" w:id="90"/>
    <w:p>
      <w:pPr>
        <w:spacing w:after="0"/>
        <w:ind w:left="0"/>
        <w:jc w:val="both"/>
      </w:pPr>
      <w:r>
        <w:rPr>
          <w:rFonts w:ascii="Times New Roman"/>
          <w:b w:val="false"/>
          <w:i w:val="false"/>
          <w:color w:val="000000"/>
          <w:sz w:val="28"/>
        </w:rPr>
        <w:t>
      25. Артық төленген сомалар ерікті немесе Қазақстан Республикасының заңнамасында белгіленген өзгеше тәртіпте қайтаруға жатады.</w:t>
      </w:r>
    </w:p>
    <w:bookmarkEnd w:id="90"/>
    <w:bookmarkStart w:name="z93" w:id="91"/>
    <w:p>
      <w:pPr>
        <w:spacing w:after="0"/>
        <w:ind w:left="0"/>
        <w:jc w:val="left"/>
      </w:pPr>
      <w:r>
        <w:rPr>
          <w:rFonts w:ascii="Times New Roman"/>
          <w:b/>
          <w:i w:val="false"/>
          <w:color w:val="000000"/>
        </w:rPr>
        <w:t xml:space="preserve"> 5. Қорытынды ереже</w:t>
      </w:r>
    </w:p>
    <w:bookmarkEnd w:id="91"/>
    <w:p>
      <w:pPr>
        <w:spacing w:after="0"/>
        <w:ind w:left="0"/>
        <w:jc w:val="both"/>
      </w:pPr>
      <w:r>
        <w:rPr>
          <w:rFonts w:ascii="Times New Roman"/>
          <w:b w:val="false"/>
          <w:i w:val="false"/>
          <w:color w:val="000000"/>
          <w:sz w:val="28"/>
        </w:rPr>
        <w:t>
      26. Әлеуметтік көмек көрсету мониторингі және есепке алуды уәкілетті орган "Е-Собес" автоматтандырылған ақпараттық жүйесінің дерекқорын пайдалана отырып жүргізеді.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Курчатов қалалық</w:t>
            </w:r>
            <w:r>
              <w:br/>
            </w:r>
            <w:r>
              <w:rPr>
                <w:rFonts w:ascii="Times New Roman"/>
                <w:b w:val="false"/>
                <w:i w:val="false"/>
                <w:color w:val="000000"/>
                <w:sz w:val="20"/>
              </w:rPr>
              <w:t xml:space="preserve">мәслихатының </w:t>
            </w:r>
            <w:r>
              <w:br/>
            </w:r>
            <w:r>
              <w:rPr>
                <w:rFonts w:ascii="Times New Roman"/>
                <w:b w:val="false"/>
                <w:i w:val="false"/>
                <w:color w:val="000000"/>
                <w:sz w:val="20"/>
              </w:rPr>
              <w:t>2017 жылғы 14 маусымдағы</w:t>
            </w:r>
            <w:r>
              <w:br/>
            </w:r>
            <w:r>
              <w:rPr>
                <w:rFonts w:ascii="Times New Roman"/>
                <w:b w:val="false"/>
                <w:i w:val="false"/>
                <w:color w:val="000000"/>
                <w:sz w:val="20"/>
              </w:rPr>
              <w:t xml:space="preserve">№ 14/103-VI шешіміне </w:t>
            </w:r>
            <w:r>
              <w:br/>
            </w:r>
            <w:r>
              <w:rPr>
                <w:rFonts w:ascii="Times New Roman"/>
                <w:b w:val="false"/>
                <w:i w:val="false"/>
                <w:color w:val="000000"/>
                <w:sz w:val="20"/>
              </w:rPr>
              <w:t>қосымша</w:t>
            </w:r>
          </w:p>
        </w:tc>
      </w:tr>
    </w:tbl>
    <w:bookmarkStart w:name="z95" w:id="92"/>
    <w:p>
      <w:pPr>
        <w:spacing w:after="0"/>
        <w:ind w:left="0"/>
        <w:jc w:val="left"/>
      </w:pPr>
      <w:r>
        <w:rPr>
          <w:rFonts w:ascii="Times New Roman"/>
          <w:b/>
          <w:i w:val="false"/>
          <w:color w:val="000000"/>
        </w:rPr>
        <w:t xml:space="preserve"> Курчатов қалалық мәслихатының күшін жойған кейбір шешімдері</w:t>
      </w:r>
    </w:p>
    <w:bookmarkEnd w:id="92"/>
    <w:bookmarkStart w:name="z96" w:id="93"/>
    <w:p>
      <w:pPr>
        <w:spacing w:after="0"/>
        <w:ind w:left="0"/>
        <w:jc w:val="both"/>
      </w:pPr>
      <w:r>
        <w:rPr>
          <w:rFonts w:ascii="Times New Roman"/>
          <w:b w:val="false"/>
          <w:i w:val="false"/>
          <w:color w:val="000000"/>
          <w:sz w:val="28"/>
        </w:rPr>
        <w:t xml:space="preserve">
      1. Курчатов қалалық мәслихатының 2014 жылғы 04 шілдедегі № 25/180-V "Әлеуметтік көмек көрсетудің,оның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3401 нөмірімен тіркелген, "7 дней" газетінің 2014 жылғы 31 шілдедігі № 31 санында жарияланған).</w:t>
      </w:r>
    </w:p>
    <w:bookmarkEnd w:id="93"/>
    <w:bookmarkStart w:name="z97" w:id="94"/>
    <w:p>
      <w:pPr>
        <w:spacing w:after="0"/>
        <w:ind w:left="0"/>
        <w:jc w:val="both"/>
      </w:pPr>
      <w:r>
        <w:rPr>
          <w:rFonts w:ascii="Times New Roman"/>
          <w:b w:val="false"/>
          <w:i w:val="false"/>
          <w:color w:val="000000"/>
          <w:sz w:val="28"/>
        </w:rPr>
        <w:t xml:space="preserve">
      2. Курчатов қалалық мәслихатының 2015 жылғы 17 наурыздағы № 33/233-V "Әлеуметтік көмек көрсетудің,оның мөлшерлерін белгілеудің және мұқтаж азаматтардың жекелеген санаттарының тізбесін айқындаудың қағидаларын бекіту туралы" Курчатов қалалық мәслихатының 2014 жылғы 04 шілдедегі № 25/180-V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3853 нөмірімен тіркелген, "7 дней" газетінің 2015 жылғы 30 сәуірдегі № 18 санында жарияланған).</w:t>
      </w:r>
    </w:p>
    <w:bookmarkEnd w:id="94"/>
    <w:bookmarkStart w:name="z98" w:id="95"/>
    <w:p>
      <w:pPr>
        <w:spacing w:after="0"/>
        <w:ind w:left="0"/>
        <w:jc w:val="both"/>
      </w:pPr>
      <w:r>
        <w:rPr>
          <w:rFonts w:ascii="Times New Roman"/>
          <w:b w:val="false"/>
          <w:i w:val="false"/>
          <w:color w:val="000000"/>
          <w:sz w:val="28"/>
        </w:rPr>
        <w:t xml:space="preserve">
      3. Курчатов қалалық мәслихатының 2016 жылғы 16 қыркүйектегі № 6/38-VІ "Әлеуметтік көмек көрсетудің,оның мөлшерлерін белгілеудің және мұқтаж азаматтардың жекелеген санаттарының тізбесін айқындаудың қағидаларын бекіту туралы" Курчатов қалалық мәслихатының 2014 жылғы 04 шілдедегі № 25/180-V шешіміне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4686 нөмірімен тіркелген, "Мой край" газетінің 2016 жылғы 19 қазандағы № 42 санында жарияланған).</w:t>
      </w:r>
    </w:p>
    <w:bookmarkEnd w:id="9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