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1af3" w14:textId="fe01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2017 жылғы 12 мамырдағы № 179 қаулысы. Шығыс Қазақстан облысының Әділет департаментінде 2017 жылғы 16 маусымда № 5081 болып тіркелді. Күші жойылды - Шығыс Қазақстан облысы Курчатов қаласының әкімдігінің 2017 жылғы 18 қазандағы № 413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қаласының әкімдігінің 18.10.2017 № 413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А. Ю. Глазинскийге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Глазинский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"12"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 бойынша 2017 жылға мектепке дейінгі тәрбие мен оқытуға, мемлекеттік білім беру тапсырысын, жан басына шаққандағы қаржыландыру және ата-ананың ақы төлеу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1"/>
        <w:gridCol w:w="3532"/>
        <w:gridCol w:w="2921"/>
        <w:gridCol w:w="2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тәрбиеленушінің жан басына шаққандағы қарыжыландыру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033"/>
        <w:gridCol w:w="3102"/>
        <w:gridCol w:w="2566"/>
        <w:gridCol w:w="25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орташа шығынның құны, теңге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ата-аналар ақы мөлшері, теңге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