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7416" w14:textId="e687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2016 жылғы 21 желтоқсандағы № 9/66-VI "Семей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2017 жылғы 7 желтоқсандағы № 20/123-VI шешімі. Шығыс Қазақстан облысының Әділет департаментінде 2017 жылғы 12 желтоқсанда № 5334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2017 жылғы 23 қарашадағы № 15/172-VI "2017-2019 жылдарға арналған облыстық бюджет туралы" Шығыс Қазақстан облыстық мәслихатының 2016 жылғы 9 желтоқсандағы № 8/75-VІ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тіркеудің Тізілімінде № 5293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2016 жылғы 21 желтоқсандағы № 9/66-VI "Семей қаласының 2017-2019 жылдарға арналған бюджеті туралы" (нормативтік құқықтық актілерді мемлекеттік тіркеу Тізілімінде № 4803 болып тіркелген, Қазақстан Республикасы нормативтік құқықтық актілерінің эталондық бақылау банкінде электрондық түрде 2017 жылғы 13 қаңтарда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29 128 803,6 мың теңге: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16 117 630,2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78 879,0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1 250 446,2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11 681 848,2 мың теңге;";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"шығындар – 28 723 808,0 мың теңге;";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 келесі редакцияда жазылсын: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 беру – 2 260 151,9 мың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2 437 175,7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177 023,8 мың теңге;";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келесі редакцияда жазылсын: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 – 117 500,0 мың теңге: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117 500,0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 – -1 972 656,3 мың теңге;";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– 1 972 656,3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Ауданның (облыстық маңызы бар қаланының) жергілікті атқарушы органының резерві 333 949,2 мың теңге сомасында бекітілсін.";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9-қосымша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Ақжалов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20/123-VI шешiмге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 шешiмге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2017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942"/>
        <w:gridCol w:w="607"/>
        <w:gridCol w:w="6342"/>
        <w:gridCol w:w="3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29 128 803,6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16 117 630,2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7 414 097,0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7 414 097,0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5 480 985,2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5 480 985,2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2 468 440,0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1 543 377,0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173 579,0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748 100,0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603 632,0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57 213,0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387 493,0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150 476,0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150 476,0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78 879,0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тұлғаларға қатысу үлесіне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меншігінен түсетін басқа да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24 082,0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24 082,0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1 250 446,2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910 446,2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910 446,2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11 681 848,2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11 681 848,2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11 681 848,2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98"/>
        <w:gridCol w:w="1050"/>
        <w:gridCol w:w="1050"/>
        <w:gridCol w:w="5807"/>
        <w:gridCol w:w="3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28 723 808,0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649 525,8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518 887,6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274 270,7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271 368,7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223 442,9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215 473,7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77 679,2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77 679,2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74 287,2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85 225,8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85 225,8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55 659,7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55 659,7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29 566,1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29 016,1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13 108 019,3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2 450 919,4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2 450 919,4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1 015 818,4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1 435 101,0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9 858 788,2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9 767 848,2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9 120 596,3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647 251,9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624 233,7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624 233,7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46 325,3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326 687,0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30 153,4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81 208,0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1 997 409,3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105 627,0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1 650 316,0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1 650 316,0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531 201,0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306 797,0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63 901,0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94 309,0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236 421,8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128 187,2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224 502,3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224 502,3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113 330,3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6 738 296,8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4 379 779,1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4 014 893,1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1 331 108,4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2 432 357,7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160 193,0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17 861,8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346 866,0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104 236,6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77 907,2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153 049,1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608 947,1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175 047,1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433 307,5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167 280,3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10 462,1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31 394,1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1 749 570,6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шаруашылық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1 748 036,6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294 562,0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124 036,2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1 327 932,0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963 819,3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332 803,8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329 241,0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329 241,0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3 562,8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3 562,8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289 956,9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118 841,3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25 035,8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52 820,5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171 115,6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171 115,6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243 242,0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154 117,0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142 792,0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97 816,6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68 785,6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47 695,6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1 765 241,0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1 765 241,0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1 395 470,0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1 395 470,0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369 771,0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369 771,0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230 813,2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176 460,3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39 926,3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39 336,3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49 361,9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193 697,7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193 697,7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61 754,8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61 754,8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131 942,9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30 991,7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2 347 509,2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2 261 900,7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2 252 005,9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61 135,8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2 190 870,1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85 608,5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85 608,5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85 420,5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409 389,7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368 600,7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333 949,2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333 949,2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18 663,5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18 663,5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160 229,3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160 229,3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160 229,3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39 292,1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2 260 151,9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2 437 175,7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2 430 404,7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2 430 404,7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2 430 404,7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2 430 404,7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177 023,8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-1 972 656,3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1 972 656,3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20/123-VI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 шешiмге 6-қосымша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округтері мен кенттердің бюджеттік бағдарламалары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18"/>
        <w:gridCol w:w="1309"/>
        <w:gridCol w:w="2153"/>
        <w:gridCol w:w="1108"/>
        <w:gridCol w:w="1182"/>
        <w:gridCol w:w="2079"/>
        <w:gridCol w:w="1108"/>
        <w:gridCol w:w="2527"/>
      </w:tblGrid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кенттің атауы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бағдарламалар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 Қаладағы аудан, аудандық маңызы бар қала, кент, ауыл, ауылдық округ әкімінің аппараты 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"Елді мекендерде көшелерді жарықтандыру"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"Елді мекендерді сумен жабдықтауды ұйымдастыру"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"Мемлекеттік органның күрделі шығыстары"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"Өңірлерді дамытудың 2020 жылға дейінгі бағдарламасы шеңберінде өңірлерді экономикалық дамытуға жәрдемдесу бойынша шараларды іске асыру"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Абыралы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11 519,0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Айнабұлақ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13 204,0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12 813,0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Ақбұлақ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18 959,6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15 426,7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12 021,0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15 101,2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13 782,0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Жиенәлі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14 249,0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28 943,8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24 844,2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15 324,9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Қараөлең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20 081,0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17 565,0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16 567,5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15 553,0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19 199,5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17 344,8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16 527,0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14 728,0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кенті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16 874,0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12 994,0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бойынша барлығы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237 141,2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215 473,7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7 969,2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20/123-VI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9/66-VI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 трансферттер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1620"/>
        <w:gridCol w:w="4502"/>
        <w:gridCol w:w="1041"/>
        <w:gridCol w:w="462"/>
        <w:gridCol w:w="3060"/>
      </w:tblGrid>
      <w:tr>
        <w:trPr/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кенттің атауы</w:t>
            </w:r>
          </w:p>
        </w:tc>
        <w:tc>
          <w:tcPr>
            <w:tcW w:w="4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Абыралы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662,6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333,4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940,3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Жиенәлі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3 456,5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Қараөлең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2 652,2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Новобаженово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1 960,4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3 752,7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9 520,3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кенті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8 542,4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