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c2ad" w14:textId="dbbc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2016 жылғы 21 желтоқсандағы № 9/66-VI "Семей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2017 жылғы 19 мамырдағы № 14/93-VI шешімі. Шығыс Қазақстан облысының Әділет департаментінде 2017 жылғы 5 маусымда № 5059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Семей қаласы мәслихатының 2016 жылғы 21 желтоқсандағы № 9/66-VI "Семей қаласының 2017-2019 жылдарға арналған бюджеті туралы" (нормативтік құқықтық актілерді мемлекеттік тіркеу Тізілімінде № 4803 болып тіркелген, Қазақстан Республикасы нормативтік құқықтық актілерінің эталондық бақылау банкінде электрондық түрде 2017 жылғы 13 қаңтарда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 келесі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кірістер – 29 083 996,2 мың теңге: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14 843 237,2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64 642,0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2 262 337,2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11 913 779,8 мың теңге;";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 келесі редакцияда жазылсын: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"шығындар – 30 103 175,6 мың теңге;";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2017 жылдың 1 қаңтарынан бастап қолданысқа енгізіледі.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Қайрамбаев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19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14/93 - 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9/66 - 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2017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942"/>
        <w:gridCol w:w="607"/>
        <w:gridCol w:w="6342"/>
        <w:gridCol w:w="3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29 083 996,2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14 843 237,2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6 750 674,0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6 750 674,0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4 884 169,2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4 884 169,2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2 382 186,0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1 449 963,0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177 139,0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752 400,0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656 432,0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461 993,0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169 776,0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169 776,0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64 642,0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2 262 337,2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2 027 337,2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2 027 337,2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11 913 779,8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11 913 779,8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11 913 779,8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98"/>
        <w:gridCol w:w="1050"/>
        <w:gridCol w:w="1050"/>
        <w:gridCol w:w="5807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30 103 175,6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674 225,9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522 178,7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273 931,7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264 364,7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224 355,5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99 984,2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99 984,2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71 810,2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52 063,0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52 063,0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81 267,5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57 614,5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57 614,5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57 614,5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26 276,1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25 676,1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12 997 732,5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2 413 178,0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2 413 178,0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1 022 016,0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1 391 162,0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9 808 975,5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9 717 839,5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9 027 465,1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690 374,4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616 917,0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616 917,0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306 579,0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1 820 875,2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111 703,0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1 434 863,8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1 434 863,8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308 666,0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93 459,0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237 281,8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145 802,0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59 392,0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274 308,4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274 308,4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112 701,4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9 386 487,7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7 046 393,7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4 238 914,3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3 887 325,3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2 790 544,4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2 453 879,0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631 641,0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439 722,0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1 708 453,0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шаруашылық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1 706 506,0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289 593,6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91 952,8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1 323 077,5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771 862,0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244 294,0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155 169,0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91 373,0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942 700,1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942 700,1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942 700,1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942 700,1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249 397,0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86 215,0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2 408 076,7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2 326 824,9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9 839,8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9 839,8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2 316 985,1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2 154 094,1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81 251,8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81 251,8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81 063,8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419 784,0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380 502,0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111 292,2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111 292,2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111 292,2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-1 026 806,4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1 026 806,4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19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14/93 - 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9/66 - 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округтері мен кенттердің бюджеттік бағдарламалары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мың теңге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80"/>
        <w:gridCol w:w="2445"/>
        <w:gridCol w:w="4020"/>
        <w:gridCol w:w="2068"/>
        <w:gridCol w:w="2209"/>
      </w:tblGrid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кенттің атауы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бағдарламалар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 Қаладағы аудан, аудандық маңызы бар қала, кент, ауыл, ауылдық округ әкімінің аппараты "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"Елді мекендерде көшелерді жарықтандыру"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"Елді мекендерді сумен жабдықтауды ұйымдастыру"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Абыралы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11 544,0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12 961,0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12 816,0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Ақбұлақ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13 197,0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13 001,0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16 592,0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15 202,0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14 751,2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13 782,0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Жазық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9 295,1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8 297,0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Жиенәлі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14 078,0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21 477,0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17 726,0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15 094,2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14 204,4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Қараөлең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19 919,0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17 613,0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16 810,5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18 747,8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17 103,1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18 686,0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Таңат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9 590,0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кенті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17 649,0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17 008,0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12 751,0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бойынша барлығы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243 841,8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224 355,5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54"/>
        <w:gridCol w:w="2050"/>
        <w:gridCol w:w="3255"/>
        <w:gridCol w:w="1735"/>
        <w:gridCol w:w="3954"/>
      </w:tblGrid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кенттің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бағдарламалар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"Мемлекеттік органның күрделі шығыстары"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"Өңірлерді дамытудың 2020 жылға дейінгі бағдарламасы шеңберінде өңірлерді экономикалық дамытуға жәрдемдесу бойынша шараларды іске асыру"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12 961,0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Ақбұлақ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13 197,0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16 592,0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14 751,2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9 295,1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Жиенәлі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14 078,0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21 477,0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2 186,0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15 094,2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19 919,0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16 810,5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18 747,8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18 686,0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9 590,0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17 649,0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бойынша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243 841,8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9 839,8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3 067,5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