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8744" w14:textId="b05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6 сәуірдегі № 13/90-VI шешімі. Шығыс Қазақстан облысының Әділет департаментінде 2017 жылғы 14 сәуірде № 4952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10 наурыздағы № 9/98-VI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тіркеудің тізілімінде № 4912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28 733 996,2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14 516 969,2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64 642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2 238 605,2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11 913 779,8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29 753 175,6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-1 026 806,4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1 026 806,4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"Ауданның (облыстық маңызы бар қаланының) жергілікті атқарушы органының резерві 333 950,0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2017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13/90-VI шешiмге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 шешiмге 1-қосымша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927"/>
        <w:gridCol w:w="5903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28 733 996,2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14 516 969,2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4 764 169,2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2 233 918,0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2 003 605,2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11 913 779,8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939"/>
        <w:gridCol w:w="939"/>
        <w:gridCol w:w="5699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29 753 175,6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12 845 287,3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9 657 746,3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9 566 610,3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9 215 188,5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6 853 873,8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4 050 741,8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3 717 152,8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2 786 197,0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636 110,8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1 334 145,9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2 395 165,9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2 319 606,9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-1 026 806,4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