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0026" w14:textId="d65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13 қазандағы № 23/7-VI шешімі. Шығыс Қазақстан облысының Әділет департаментінде 2017 жылғы 1 қарашада № 5273 болып тіркелді. Күші жойылды - Шығыс Қазақстан облысы Өскемен қалалық мәслихатының 2018 жылғы 20 қыркүйектегі № 35/7-VI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20.09.2018 </w:t>
      </w:r>
      <w:r>
        <w:rPr>
          <w:rFonts w:ascii="Times New Roman"/>
          <w:b w:val="false"/>
          <w:i w:val="false"/>
          <w:color w:val="ff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(нормативтік құқықтық актілерді мемлекеттік тіркеу Тізілімінде 3451 нөмірімен тіркелген, 2014 жылғы 21 тамызда № 34 "Өскемен" және № 34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қамсыздандыру, білім беру, мәдениет, спорт және ветеринария ұйымдарының мамандарына отын сатып алу үшін әлеуметтік көмек 18000 (он сегіз мың) теңге мөлшерінде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