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6631" w14:textId="da86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2017-2019 жылдарға арналған бюджеті туралы" Өскемен қалалық мәслихатының 2016 жылғы 23 желтоқсандағы № 13/5-VI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2017 жылғы 13 қазандағы № 23/2-VI шешімі. Шығыс Қазақстан облысының Әділет департаментінде 2017 жылғы 24 қазанда № 5243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"Шығыс Қазақстан облыстық мәслихатының "2017-2019 жылдарға арналған облыстық бюджет туралы" 2016 жылғы 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2017 жылғы 6 қазандағы № 14/155-VI (нормативтік құқықтық актілерді мемлекеттік тіркеу Тізілімінде 5230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2017-2019 жылдарға арналған бюджеті туралы" 2016 жылғы 23 желтоқсандағы № 13/5-VI (Нормативтік құқықтық актілерді мемлекеттік тіркеу тізілімінде 4797 нөмірімен тіркелген, 2017 жылғы 16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2017-2019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2017 жылға арналған келесі көлемдерде бекітілсін: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40 525 917,9 мың теңге, соның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21 143 147,6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321 236,1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1 210 620,0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17 850 914,2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43 820 747,4 мың теңге;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1 877 494,9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2 029 611,0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152 116,1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- 1 313,0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- 5 171 011,4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– 5 171 011,4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Өскемен қаласының жергілікті атқарушы органының резерві 374 153,2 мың теңге сомасында бекітілсін.";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жылғы 1 қаңтардан бастап қолданысқа енгізіледі.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 –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 шешіміне қосымша 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40 525 917,9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21 143 147,6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8 204 183,3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8 204 183,3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5 243 141,4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5 243 141,4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5 156 340,4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3 143 900,7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727 093,7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1 284 750,0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1 195 928,6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207 758,0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762 970,6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95 364,0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95 364,0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1 248 189,9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1 248 189,9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321 236,1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223 087,1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32 410,3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40 928,3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1 210 620,0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952 051,0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952 051,0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232 569,0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17 850 914,2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17 850 914,2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17 850 914,2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4"/>
        <w:gridCol w:w="1094"/>
        <w:gridCol w:w="6053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43 820 747,4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1 943 235,3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363 428,8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354 058,4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79 983,0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52 286,7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74 877,2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73 189,7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1 346 964,6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1 346 964,6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110 343,0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13 947 784,2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13 283 702,4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7 846 985,1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333 999,0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725 142,2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1 463 816,1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2 273 981,0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500 230,0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160 158,0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160 158,0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503 923,8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503 923,8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1 777 729,0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1 703 870,0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80 122,8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456 955,0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470 478,0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65 764,5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51 771,0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16 598 755,9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3 012 303,4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107 771,8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415 896,4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948 874,0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1 222 062,1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193 365,6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13 505 403,3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7 302 129,4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6 201 014,1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49 069,2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49 069,2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853 714,5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471 877,0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210 408,0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142 154,0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154 618,9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51 797,4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226 302,8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17 116,5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116 227,9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63 649,1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52 578,8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52 578,8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99 690,4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5 811 264,1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5 811 264,1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1 879 637,1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1 500 915,6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2 440 592,6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374 153,2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374 153,2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1 991 025,4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1 980 025,4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90 774,0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90 774,0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1 877 494,9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152 116,1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152 116,1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152 116,1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-5 171 011,4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5 171 011,4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