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5c8a" w14:textId="2c15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2017-2019 жылдарға арналған бюджеті туралы" Өскемен қалалық мәслихатының 2016 жылғы 23 желтоқсандағы № 13/5-VI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2017 жылғы 6 маусымдағы № 18/2-VI шешімі. Шығыс Қазақстан облысының Әділет департаментінде 2017 жылғы 12 маусымда № 5063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"Шығыс Қазақстан облыстық мәслихатының "2017-2019 жылдарға арналған облыстық бюджет туралы" 2016 жылғы 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2017 жылдың 30 мамырдағы № 11/119-VI (нормативтік құқықтық актілерді мемлекеттік тіркеу Тізілімінде 5053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"Өскемен қаласының 2017-2019 жылдарға арналған бюджеті туралы" 2016 жылғы 23 желтоқсандағы № 13/5-VI (Нормативтік құқықтық актілерді мемлекеттік тіркеу тізілімінде 4797 нөмірімен тіркелген, 2017 жылғы 16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2017-2019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2017 жылға арналған келесі көлемдерде бекітілсін: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38 165 360,5 мың теңге, соның ішінде: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20 714 083,4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289 245,0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1 386 223,7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15 775 808,4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39 920 132,7 мың теңге;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2 029 611,0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2 029 611,0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0,0;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- 3 784 383,2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қаржыландыру – 3 784 383,2 мың теңге.";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Шығыс Қазақстан облыстық мәслихатының "Шығыс Қазақстан облыстық мәслихатының "2017-2019 жылдарға арналған облыстық бюджет туралы" 2016 жылғы 9 желтоқсандағы № 8/75-VI шешіміне өзгерістер мен толықтырулар енгізу туралы" 2017 жылғы 30 мамырдағы № 11/119-VI (нормативтік құқықтық актілерді мемлекеттік тіркеу Тізілімінде 5053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арналған кірістерді бөлу нормативтері атқарылуға алынсын: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салынатын, кірістерден ұсталатын жеке табыс салығы – 32,8 %;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– 32,8 %.";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жылғы 1 қаңтардан бастап қолданысқа енгізіледі.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Тесленко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өкілеттігін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уақытша жүзеге асыратын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 шешіміне қосымша 1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2017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942"/>
        <w:gridCol w:w="607"/>
        <w:gridCol w:w="6342"/>
        <w:gridCol w:w="3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38 165 360,5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20 714 083,4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8 391 585,7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8 391 585,7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5 283 630,6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5 283 630,6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5 231 596,0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3 222 000,0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1 305 693,0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189 158,0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870 535,0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501 578,1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501 578,1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289 245,0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214 745,0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139 850,0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1 386 223,7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1 131 223,7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1 131 223,7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15 775 808,4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15 775 808,4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15 775 808,4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94"/>
        <w:gridCol w:w="1094"/>
        <w:gridCol w:w="6053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39 920 132,7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742 962,4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247 274,0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238 504,6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59 518,0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48 796,1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52 065,1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73 093,3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285 700,0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285 700,0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110 512,8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88 426,8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88 426,8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13 389 814,3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12 984 699,3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7 712 407,0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725 443,2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1 449 135,1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2 262 682,0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455 081,0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1 823 431,0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1 766 185,0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80 122,8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517 393,0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487 280,0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65 764,5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10 434,7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57 246,0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14 807 263,9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2 716 852,7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109 424,8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422 396,3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652 617,0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1 222 936,4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203 600,9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12 068 257,2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6 467 989,5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5 596 801,1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740 159,5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371 889,5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163 420,5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142 154,0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30 479,6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224 022,8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17 116,5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167 319,8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116 265,1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64 078,1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98 554,3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41 223,4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39 073,4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57 330,9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47 330,9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6 328 636,7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6 328 636,7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1 319 928,3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1 215 687,0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1 645 155,4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1 491 025,4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1 480 025,4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73 930,0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 үшін "Даму" кәсіпкерлікті дамыту қоры" АҚ-ға кредит беру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-3 784 383,2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3 784 383,2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