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0bb6" w14:textId="0d60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әкімі аппараты және атқарушы органдары "Б" корпусы әкімшілік мемлекеттік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2017 жылғы 4 мамырдағы № 1821 қаулысы. Шығыс Қазақстан облысының Әділет департаментінде 2017 жылғы 5 маусымда № 5058 болып тіркелді. Күші жойылды - Шығыс Қазақстан облысы Өскемен қаласы әкімдігінің 2018 жылғы 21 маусымдағы № 2768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қаласы әкімдігінің 21.06.2018 № 2768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"Мемлекеттік әкімшілік қызметшілердің қызметін бағалаудың кейбір мәселелері туралы" 2016 жылғы 29 желтоқсандағы № 110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болып тіркелген) Өскемен қаласының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Өскемен қаласы әкімі аппараты және атқарушы органдары "Б" корпусы әкімшілік мемлекеттік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2017 жылғы "</w:t>
            </w:r>
            <w:r>
              <w:rPr>
                <w:rFonts w:ascii="Times New Roman"/>
                <w:b w:val="false"/>
                <w:i w:val="false"/>
                <w:color w:val="000000"/>
                <w:sz w:val="20"/>
                <w:u w:val="single"/>
              </w:rPr>
              <w:t>04</w:t>
            </w:r>
            <w:r>
              <w:rPr>
                <w:rFonts w:ascii="Times New Roman"/>
                <w:b w:val="false"/>
                <w:i w:val="false"/>
                <w:color w:val="000000"/>
                <w:sz w:val="20"/>
              </w:rPr>
              <w:t xml:space="preserve">" </w:t>
            </w:r>
            <w:r>
              <w:rPr>
                <w:rFonts w:ascii="Times New Roman"/>
                <w:b w:val="false"/>
                <w:i w:val="false"/>
                <w:color w:val="000000"/>
                <w:sz w:val="20"/>
                <w:u w:val="single"/>
              </w:rPr>
              <w:t>05</w:t>
            </w:r>
            <w:r>
              <w:br/>
            </w:r>
            <w:r>
              <w:rPr>
                <w:rFonts w:ascii="Times New Roman"/>
                <w:b w:val="false"/>
                <w:i w:val="false"/>
                <w:color w:val="000000"/>
                <w:sz w:val="20"/>
              </w:rPr>
              <w:t xml:space="preserve">№ </w:t>
            </w:r>
            <w:r>
              <w:rPr>
                <w:rFonts w:ascii="Times New Roman"/>
                <w:b w:val="false"/>
                <w:i w:val="false"/>
                <w:color w:val="000000"/>
                <w:sz w:val="20"/>
                <w:u w:val="single"/>
              </w:rPr>
              <w:t>1821</w:t>
            </w:r>
            <w:r>
              <w:rPr>
                <w:rFonts w:ascii="Times New Roman"/>
                <w:b w:val="false"/>
                <w:i w:val="false"/>
                <w:color w:val="000000"/>
                <w:sz w:val="20"/>
              </w:rPr>
              <w:t xml:space="preserve"> қаулысымен</w:t>
            </w:r>
            <w:r>
              <w:br/>
            </w:r>
            <w:r>
              <w:rPr>
                <w:rFonts w:ascii="Times New Roman"/>
                <w:b w:val="false"/>
                <w:i w:val="false"/>
                <w:color w:val="000000"/>
                <w:sz w:val="20"/>
              </w:rPr>
              <w:t xml:space="preserve">бекітілген </w:t>
            </w:r>
          </w:p>
        </w:tc>
      </w:tr>
    </w:tbl>
    <w:bookmarkStart w:name="z5" w:id="3"/>
    <w:p>
      <w:pPr>
        <w:spacing w:after="0"/>
        <w:ind w:left="0"/>
        <w:jc w:val="left"/>
      </w:pPr>
      <w:r>
        <w:rPr>
          <w:rFonts w:ascii="Times New Roman"/>
          <w:b/>
          <w:i w:val="false"/>
          <w:color w:val="000000"/>
        </w:rPr>
        <w:t xml:space="preserve"> Өскемен қаласы әкімі аппараты және атқарушы органдары "Б" корпусы әкімшілік мемлекеттік қызметшілерінің қызметін бағалаудың </w:t>
      </w:r>
      <w:r>
        <w:rPr>
          <w:rFonts w:ascii="Times New Roman"/>
          <w:b/>
          <w:i w:val="false"/>
          <w:color w:val="000000"/>
        </w:rPr>
        <w:t>әдістемесі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Осы Өскемен қаласы әкімі аппараты және атқарушы органдары "Б" корпусы әкімшілік мемлекеттік қызметшілерінің қызметін бағалаудың әдістемесі (бұдан әрі – Әдістеме) Қазақстан Республикасы Агенттігі Төрағасының 2016 жылғы 29 желтоқсандағы № 110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 14637 болып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әдістемесінің</w:t>
      </w:r>
      <w:r>
        <w:rPr>
          <w:rFonts w:ascii="Times New Roman"/>
          <w:b w:val="false"/>
          <w:i w:val="false"/>
          <w:color w:val="000000"/>
          <w:sz w:val="28"/>
        </w:rPr>
        <w:t xml:space="preserve"> негізінде әзірленді және "Б" корпусы мемлекеттік әкімшілік қызметшілерінің (бұдан әрі – Қызметшілер) қызметін бағалау алгоритмін айқындайды.</w:t>
      </w:r>
    </w:p>
    <w:bookmarkEnd w:id="5"/>
    <w:bookmarkStart w:name="z9" w:id="6"/>
    <w:p>
      <w:pPr>
        <w:spacing w:after="0"/>
        <w:ind w:left="0"/>
        <w:jc w:val="both"/>
      </w:pPr>
      <w:r>
        <w:rPr>
          <w:rFonts w:ascii="Times New Roman"/>
          <w:b w:val="false"/>
          <w:i w:val="false"/>
          <w:color w:val="000000"/>
          <w:sz w:val="28"/>
        </w:rPr>
        <w:t>
      2. Қызметшілердің қызметін бағалау (бұдан әрі – Бағалау) олардың жұмыс тиімділігі мен сапасын анықтау үшін жүргізіледі.</w:t>
      </w:r>
    </w:p>
    <w:bookmarkEnd w:id="6"/>
    <w:bookmarkStart w:name="z10" w:id="7"/>
    <w:p>
      <w:pPr>
        <w:spacing w:after="0"/>
        <w:ind w:left="0"/>
        <w:jc w:val="both"/>
      </w:pPr>
      <w:r>
        <w:rPr>
          <w:rFonts w:ascii="Times New Roman"/>
          <w:b w:val="false"/>
          <w:i w:val="false"/>
          <w:color w:val="000000"/>
          <w:sz w:val="28"/>
        </w:rPr>
        <w:t>
      3. Бағалау қызметшілердің атқаратын лауазымындағы қызметінің нәтижелері бойынша:</w:t>
      </w:r>
    </w:p>
    <w:bookmarkEnd w:id="7"/>
    <w:bookmarkStart w:name="z11"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2"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3" w:id="10"/>
    <w:p>
      <w:pPr>
        <w:spacing w:after="0"/>
        <w:ind w:left="0"/>
        <w:jc w:val="both"/>
      </w:pPr>
      <w:r>
        <w:rPr>
          <w:rFonts w:ascii="Times New Roman"/>
          <w:b w:val="false"/>
          <w:i w:val="false"/>
          <w:color w:val="000000"/>
          <w:sz w:val="28"/>
        </w:rPr>
        <w:t xml:space="preserve">
      Қызметшіні бағалау оның нақты лауазымда орналасу мерзімі үш айдан кем болған жағдайда, сондай-ақ </w:t>
      </w:r>
      <w:r>
        <w:rPr>
          <w:rFonts w:ascii="Times New Roman"/>
          <w:b w:val="false"/>
          <w:i w:val="false"/>
          <w:color w:val="000000"/>
          <w:sz w:val="28"/>
        </w:rPr>
        <w:t>сынақ мерзімі</w:t>
      </w:r>
      <w:r>
        <w:rPr>
          <w:rFonts w:ascii="Times New Roman"/>
          <w:b w:val="false"/>
          <w:i w:val="false"/>
          <w:color w:val="000000"/>
          <w:sz w:val="28"/>
        </w:rPr>
        <w:t xml:space="preserve"> кезеңінде өткізілмейді.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немесе еңбекке уақытша қабілетсіздігі кезеңіндегі қызметшілердің бағалауы жұмысқа шыққаннан кейін 5 жұмыс күні мерзімінде өтеді.</w:t>
      </w:r>
    </w:p>
    <w:bookmarkStart w:name="z15" w:id="11"/>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1"/>
    <w:bookmarkStart w:name="z16" w:id="12"/>
    <w:p>
      <w:pPr>
        <w:spacing w:after="0"/>
        <w:ind w:left="0"/>
        <w:jc w:val="both"/>
      </w:pPr>
      <w:r>
        <w:rPr>
          <w:rFonts w:ascii="Times New Roman"/>
          <w:b w:val="false"/>
          <w:i w:val="false"/>
          <w:color w:val="000000"/>
          <w:sz w:val="28"/>
        </w:rPr>
        <w:t>
      Лауазымдық нұсқаулыққа сәйкес қызметші тікелей бағынатын тұлға, оның тікелей басшысы тұлға болып табылады.</w:t>
      </w:r>
    </w:p>
    <w:bookmarkEnd w:id="12"/>
    <w:bookmarkStart w:name="z17" w:id="13"/>
    <w:p>
      <w:pPr>
        <w:spacing w:after="0"/>
        <w:ind w:left="0"/>
        <w:jc w:val="both"/>
      </w:pPr>
      <w:r>
        <w:rPr>
          <w:rFonts w:ascii="Times New Roman"/>
          <w:b w:val="false"/>
          <w:i w:val="false"/>
          <w:color w:val="000000"/>
          <w:sz w:val="28"/>
        </w:rPr>
        <w:t>
      Қаланың атқарушы органдары басшылары үшін бағалау қала әкімімен немесе өкілеттігі бойынша оның орынбасарларының бірімен жүргізіледі.</w:t>
      </w:r>
    </w:p>
    <w:bookmarkEnd w:id="13"/>
    <w:bookmarkStart w:name="z18" w:id="14"/>
    <w:p>
      <w:pPr>
        <w:spacing w:after="0"/>
        <w:ind w:left="0"/>
        <w:jc w:val="both"/>
      </w:pPr>
      <w:r>
        <w:rPr>
          <w:rFonts w:ascii="Times New Roman"/>
          <w:b w:val="false"/>
          <w:i w:val="false"/>
          <w:color w:val="000000"/>
          <w:sz w:val="28"/>
        </w:rPr>
        <w:t>
      5. Жылдық бағалау:</w:t>
      </w:r>
    </w:p>
    <w:bookmarkEnd w:id="14"/>
    <w:bookmarkStart w:name="z19" w:id="15"/>
    <w:p>
      <w:pPr>
        <w:spacing w:after="0"/>
        <w:ind w:left="0"/>
        <w:jc w:val="both"/>
      </w:pPr>
      <w:r>
        <w:rPr>
          <w:rFonts w:ascii="Times New Roman"/>
          <w:b w:val="false"/>
          <w:i w:val="false"/>
          <w:color w:val="000000"/>
          <w:sz w:val="28"/>
        </w:rPr>
        <w:t>
      1) қызметшінің есептік тоқсандардағы орта бағасынан;</w:t>
      </w:r>
    </w:p>
    <w:bookmarkEnd w:id="15"/>
    <w:bookmarkStart w:name="z20"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қызметшінің жеке жұмыс жоспарын орындау бағасынан құралады.</w:t>
      </w:r>
    </w:p>
    <w:bookmarkEnd w:id="16"/>
    <w:bookmarkStart w:name="z21" w:id="17"/>
    <w:p>
      <w:pPr>
        <w:spacing w:after="0"/>
        <w:ind w:left="0"/>
        <w:jc w:val="both"/>
      </w:pPr>
      <w:r>
        <w:rPr>
          <w:rFonts w:ascii="Times New Roman"/>
          <w:b w:val="false"/>
          <w:i w:val="false"/>
          <w:color w:val="000000"/>
          <w:sz w:val="28"/>
        </w:rPr>
        <w:t>
      6. Бағалауды өткізу үшін қызметшіні мемлекеттік лауазымға тағайындау және мемлекеттік лауазымнан босату құқығы бар лауазымды тұлғамен Бағалау жөніндегі комиссия құрылады, қала әкімі персоналды басқару қызметі (кадр қызметі) оның жұмыс органы болып табылады (бұдан әрі – персоналды басқару қызметі).</w:t>
      </w:r>
    </w:p>
    <w:bookmarkEnd w:id="17"/>
    <w:bookmarkStart w:name="z22"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3"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4"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5"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6" w:id="22"/>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2"/>
    <w:bookmarkStart w:name="z27" w:id="23"/>
    <w:p>
      <w:pPr>
        <w:spacing w:after="0"/>
        <w:ind w:left="0"/>
        <w:jc w:val="left"/>
      </w:pPr>
      <w:r>
        <w:rPr>
          <w:rFonts w:ascii="Times New Roman"/>
          <w:b/>
          <w:i w:val="false"/>
          <w:color w:val="000000"/>
        </w:rPr>
        <w:t xml:space="preserve"> 2. Жұмыстың жеке жоспарын құрастыру</w:t>
      </w:r>
    </w:p>
    <w:bookmarkEnd w:id="23"/>
    <w:bookmarkStart w:name="z28" w:id="24"/>
    <w:p>
      <w:pPr>
        <w:spacing w:after="0"/>
        <w:ind w:left="0"/>
        <w:jc w:val="both"/>
      </w:pPr>
      <w:r>
        <w:rPr>
          <w:rFonts w:ascii="Times New Roman"/>
          <w:b w:val="false"/>
          <w:i w:val="false"/>
          <w:color w:val="000000"/>
          <w:sz w:val="28"/>
        </w:rPr>
        <w:t xml:space="preserve">
      10. Жұмыстың жеке жоспары қызметшімен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9" w:id="25"/>
    <w:p>
      <w:pPr>
        <w:spacing w:after="0"/>
        <w:ind w:left="0"/>
        <w:jc w:val="both"/>
      </w:pPr>
      <w:r>
        <w:rPr>
          <w:rFonts w:ascii="Times New Roman"/>
          <w:b w:val="false"/>
          <w:i w:val="false"/>
          <w:color w:val="000000"/>
          <w:sz w:val="28"/>
        </w:rPr>
        <w:t xml:space="preserve">
      11. Қызметші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p>
    <w:bookmarkEnd w:id="25"/>
    <w:bookmarkStart w:name="z30" w:id="26"/>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1"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қызметшінің құрылымдық бөлімше басшысында болады.</w:t>
      </w:r>
    </w:p>
    <w:bookmarkEnd w:id="27"/>
    <w:bookmarkStart w:name="z32" w:id="28"/>
    <w:p>
      <w:pPr>
        <w:spacing w:after="0"/>
        <w:ind w:left="0"/>
        <w:jc w:val="left"/>
      </w:pPr>
      <w:r>
        <w:rPr>
          <w:rFonts w:ascii="Times New Roman"/>
          <w:b/>
          <w:i w:val="false"/>
          <w:color w:val="000000"/>
        </w:rPr>
        <w:t xml:space="preserve"> 3. Бағалауды жүргізуге дайындық</w:t>
      </w:r>
    </w:p>
    <w:bookmarkEnd w:id="28"/>
    <w:bookmarkStart w:name="z33" w:id="29"/>
    <w:p>
      <w:pPr>
        <w:spacing w:after="0"/>
        <w:ind w:left="0"/>
        <w:jc w:val="both"/>
      </w:pPr>
      <w:r>
        <w:rPr>
          <w:rFonts w:ascii="Times New Roman"/>
          <w:b w:val="false"/>
          <w:i w:val="false"/>
          <w:color w:val="000000"/>
          <w:sz w:val="28"/>
        </w:rPr>
        <w:t>
      14. Персоналды басқару қызмет Бағалау бойынша комиссия төрағасының келісімімен бағалауды өткізу кестесін қалыптастырады.</w:t>
      </w:r>
    </w:p>
    <w:bookmarkEnd w:id="29"/>
    <w:bookmarkStart w:name="z34" w:id="30"/>
    <w:p>
      <w:pPr>
        <w:spacing w:after="0"/>
        <w:ind w:left="0"/>
        <w:jc w:val="both"/>
      </w:pPr>
      <w:r>
        <w:rPr>
          <w:rFonts w:ascii="Times New Roman"/>
          <w:b w:val="false"/>
          <w:i w:val="false"/>
          <w:color w:val="000000"/>
          <w:sz w:val="28"/>
        </w:rPr>
        <w:t>
      Персоналды басқару қызметі бағалауға жататын қызметшіні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5"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6"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37"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38"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9"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40" w:id="36"/>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басшымен бекітілген шәкілге сәйкес "+1"-ден "+5" балға дейін иеленеді.</w:t>
      </w:r>
    </w:p>
    <w:bookmarkEnd w:id="36"/>
    <w:bookmarkStart w:name="z41"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2"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3"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қызметшінің тікелей басшысының құжатпен дәлелденген мәліметі саналады.</w:t>
      </w:r>
    </w:p>
    <w:bookmarkEnd w:id="39"/>
    <w:bookmarkStart w:name="z44" w:id="40"/>
    <w:p>
      <w:pPr>
        <w:spacing w:after="0"/>
        <w:ind w:left="0"/>
        <w:jc w:val="both"/>
      </w:pPr>
      <w:r>
        <w:rPr>
          <w:rFonts w:ascii="Times New Roman"/>
          <w:b w:val="false"/>
          <w:i w:val="false"/>
          <w:color w:val="000000"/>
          <w:sz w:val="28"/>
        </w:rPr>
        <w:t>
      21. Еңбек тәртібін бұзуға:</w:t>
      </w:r>
    </w:p>
    <w:bookmarkEnd w:id="40"/>
    <w:bookmarkStart w:name="z45" w:id="41"/>
    <w:p>
      <w:pPr>
        <w:spacing w:after="0"/>
        <w:ind w:left="0"/>
        <w:jc w:val="both"/>
      </w:pPr>
      <w:r>
        <w:rPr>
          <w:rFonts w:ascii="Times New Roman"/>
          <w:b w:val="false"/>
          <w:i w:val="false"/>
          <w:color w:val="000000"/>
          <w:sz w:val="28"/>
        </w:rPr>
        <w:t>
      1) дәлелді себепсіз жұмысқа кешігу;</w:t>
      </w:r>
    </w:p>
    <w:bookmarkEnd w:id="41"/>
    <w:bookmarkStart w:name="z46" w:id="42"/>
    <w:p>
      <w:pPr>
        <w:spacing w:after="0"/>
        <w:ind w:left="0"/>
        <w:jc w:val="both"/>
      </w:pPr>
      <w:r>
        <w:rPr>
          <w:rFonts w:ascii="Times New Roman"/>
          <w:b w:val="false"/>
          <w:i w:val="false"/>
          <w:color w:val="000000"/>
          <w:sz w:val="28"/>
        </w:rPr>
        <w:t xml:space="preserve">
      2) қызметшілердің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42"/>
    <w:bookmarkStart w:name="z47"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қызметшінің тікелей басшысының құжатпен дәлелденген мәліметі саналады.</w:t>
      </w:r>
    </w:p>
    <w:bookmarkEnd w:id="43"/>
    <w:bookmarkStart w:name="z48" w:id="44"/>
    <w:p>
      <w:pPr>
        <w:spacing w:after="0"/>
        <w:ind w:left="0"/>
        <w:jc w:val="both"/>
      </w:pPr>
      <w:r>
        <w:rPr>
          <w:rFonts w:ascii="Times New Roman"/>
          <w:b w:val="false"/>
          <w:i w:val="false"/>
          <w:color w:val="000000"/>
          <w:sz w:val="28"/>
        </w:rPr>
        <w:t>
      22. Әр атқарушылық және еңбек тәртібін бұзғаны үшін қызметшіге әр бұзу фактісі үшін "-2" мөлшерінде айыппұл баллдары қойылады.</w:t>
      </w:r>
    </w:p>
    <w:bookmarkEnd w:id="44"/>
    <w:bookmarkStart w:name="z49"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0" w:id="46"/>
    <w:p>
      <w:pPr>
        <w:spacing w:after="0"/>
        <w:ind w:left="0"/>
        <w:jc w:val="both"/>
      </w:pPr>
      <w:r>
        <w:rPr>
          <w:rFonts w:ascii="Times New Roman"/>
          <w:b w:val="false"/>
          <w:i w:val="false"/>
          <w:color w:val="000000"/>
          <w:sz w:val="28"/>
        </w:rPr>
        <w:t>
      24. Тікелей басшы қызметшінің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1" w:id="47"/>
    <w:p>
      <w:pPr>
        <w:spacing w:after="0"/>
        <w:ind w:left="0"/>
        <w:jc w:val="both"/>
      </w:pPr>
      <w:r>
        <w:rPr>
          <w:rFonts w:ascii="Times New Roman"/>
          <w:b w:val="false"/>
          <w:i w:val="false"/>
          <w:color w:val="000000"/>
          <w:sz w:val="28"/>
        </w:rPr>
        <w:t>
      25. Тікелей басшы келіскеннен кейін, бағалау парағына қызметшімен қол қойылады.</w:t>
      </w:r>
    </w:p>
    <w:bookmarkEnd w:id="47"/>
    <w:bookmarkStart w:name="z52" w:id="48"/>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қызметшінің тікелей басшысы еркін нысанда танысудан бас тарту туралы акт құрастырады.</w:t>
      </w:r>
    </w:p>
    <w:bookmarkEnd w:id="48"/>
    <w:bookmarkStart w:name="z53" w:id="49"/>
    <w:p>
      <w:pPr>
        <w:spacing w:after="0"/>
        <w:ind w:left="0"/>
        <w:jc w:val="both"/>
      </w:pPr>
      <w:r>
        <w:rPr>
          <w:rFonts w:ascii="Times New Roman"/>
          <w:b w:val="false"/>
          <w:i w:val="false"/>
          <w:color w:val="000000"/>
          <w:sz w:val="28"/>
        </w:rPr>
        <w:t>
      26. Қызметшінің тікелей басшысы қызметшінің тоқсандық қорытынды бағасын келесі формула арқылы есептейді:</w:t>
      </w:r>
    </w:p>
    <w:bookmarkEnd w:id="49"/>
    <w:bookmarkStart w:name="z54"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xml:space="preserve">
       </w:t>
      </w:r>
    </w:p>
    <w:bookmarkEnd w:id="51"/>
    <w:bookmarkStart w:name="z56"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a – көтермелеу балдары;</w:t>
      </w:r>
    </w:p>
    <w:bookmarkEnd w:id="53"/>
    <w:bookmarkStart w:name="z58" w:id="54"/>
    <w:p>
      <w:pPr>
        <w:spacing w:after="0"/>
        <w:ind w:left="0"/>
        <w:jc w:val="both"/>
      </w:pPr>
      <w:r>
        <w:rPr>
          <w:rFonts w:ascii="Times New Roman"/>
          <w:b w:val="false"/>
          <w:i w:val="false"/>
          <w:color w:val="000000"/>
          <w:sz w:val="28"/>
        </w:rPr>
        <w:t>
      в – айыппұл балдары.</w:t>
      </w:r>
    </w:p>
    <w:bookmarkEnd w:id="54"/>
    <w:bookmarkStart w:name="z59"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5"/>
    <w:bookmarkStart w:name="z60" w:id="56"/>
    <w:p>
      <w:pPr>
        <w:spacing w:after="0"/>
        <w:ind w:left="0"/>
        <w:jc w:val="left"/>
      </w:pPr>
      <w:r>
        <w:rPr>
          <w:rFonts w:ascii="Times New Roman"/>
          <w:b/>
          <w:i w:val="false"/>
          <w:color w:val="000000"/>
        </w:rPr>
        <w:t xml:space="preserve"> 5. Жылдық бағалау</w:t>
      </w:r>
    </w:p>
    <w:bookmarkEnd w:id="56"/>
    <w:bookmarkStart w:name="z61" w:id="57"/>
    <w:p>
      <w:pPr>
        <w:spacing w:after="0"/>
        <w:ind w:left="0"/>
        <w:jc w:val="both"/>
      </w:pPr>
      <w:r>
        <w:rPr>
          <w:rFonts w:ascii="Times New Roman"/>
          <w:b w:val="false"/>
          <w:i w:val="false"/>
          <w:color w:val="000000"/>
          <w:sz w:val="28"/>
        </w:rPr>
        <w:t xml:space="preserve">
      28. Жылдық бағалауды өткізу үшін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2"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3"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64"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5"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6"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7"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68" w:id="64"/>
    <w:p>
      <w:pPr>
        <w:spacing w:after="0"/>
        <w:ind w:left="0"/>
        <w:jc w:val="both"/>
      </w:pPr>
      <w:r>
        <w:rPr>
          <w:rFonts w:ascii="Times New Roman"/>
          <w:b w:val="false"/>
          <w:i w:val="false"/>
          <w:color w:val="000000"/>
          <w:sz w:val="28"/>
        </w:rPr>
        <w:t>
      31. Тікелей басшымен келіскеннен кейін бағалау парағын қызметші растайды.</w:t>
      </w:r>
    </w:p>
    <w:bookmarkEnd w:id="64"/>
    <w:bookmarkStart w:name="z69" w:id="65"/>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қызметшінің тікелей басшысы танысудан бас тарту туралы еркін нысанда акт құрастырылады.</w:t>
      </w:r>
    </w:p>
    <w:bookmarkEnd w:id="65"/>
    <w:bookmarkStart w:name="z70" w:id="66"/>
    <w:p>
      <w:pPr>
        <w:spacing w:after="0"/>
        <w:ind w:left="0"/>
        <w:jc w:val="both"/>
      </w:pPr>
      <w:r>
        <w:rPr>
          <w:rFonts w:ascii="Times New Roman"/>
          <w:b w:val="false"/>
          <w:i w:val="false"/>
          <w:color w:val="000000"/>
          <w:sz w:val="28"/>
        </w:rPr>
        <w:t>
      32. Персоналды басқару қызметі қызметшінің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7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w:t>
      </w:r>
    </w:p>
    <w:bookmarkEnd w:id="68"/>
    <w:bookmarkStart w:name="z7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6"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7"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8"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9" w:id="75"/>
    <w:p>
      <w:pPr>
        <w:spacing w:after="0"/>
        <w:ind w:left="0"/>
        <w:jc w:val="both"/>
      </w:pPr>
      <w:r>
        <w:rPr>
          <w:rFonts w:ascii="Times New Roman"/>
          <w:b w:val="false"/>
          <w:i w:val="false"/>
          <w:color w:val="000000"/>
          <w:sz w:val="28"/>
        </w:rPr>
        <w:t>
      "өте жақсы" мәнге (130 балдан астам) – 5 балл;</w:t>
      </w:r>
    </w:p>
    <w:bookmarkEnd w:id="75"/>
    <w:bookmarkStart w:name="z80"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82" w:id="78"/>
    <w:p>
      <w:pPr>
        <w:spacing w:after="0"/>
        <w:ind w:left="0"/>
        <w:jc w:val="left"/>
      </w:pPr>
      <w:r>
        <w:rPr>
          <w:rFonts w:ascii="Times New Roman"/>
          <w:b/>
          <w:i w:val="false"/>
          <w:color w:val="000000"/>
        </w:rPr>
        <w:t xml:space="preserve"> 6. Комиссияның бағалау нәтижелерін қарауы</w:t>
      </w:r>
    </w:p>
    <w:bookmarkEnd w:id="78"/>
    <w:bookmarkStart w:name="z83" w:id="7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4" w:id="80"/>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0"/>
    <w:bookmarkStart w:name="z85" w:id="81"/>
    <w:p>
      <w:pPr>
        <w:spacing w:after="0"/>
        <w:ind w:left="0"/>
        <w:jc w:val="both"/>
      </w:pPr>
      <w:r>
        <w:rPr>
          <w:rFonts w:ascii="Times New Roman"/>
          <w:b w:val="false"/>
          <w:i w:val="false"/>
          <w:color w:val="000000"/>
          <w:sz w:val="28"/>
        </w:rPr>
        <w:t>
      1) толтырылған бағалау парақтарын;</w:t>
      </w:r>
    </w:p>
    <w:bookmarkEnd w:id="81"/>
    <w:bookmarkStart w:name="z86" w:id="82"/>
    <w:p>
      <w:pPr>
        <w:spacing w:after="0"/>
        <w:ind w:left="0"/>
        <w:jc w:val="both"/>
      </w:pPr>
      <w:r>
        <w:rPr>
          <w:rFonts w:ascii="Times New Roman"/>
          <w:b w:val="false"/>
          <w:i w:val="false"/>
          <w:color w:val="000000"/>
          <w:sz w:val="28"/>
        </w:rPr>
        <w:t>
      2) қызметшінің лауазымдық нұсқаулығын;</w:t>
      </w:r>
    </w:p>
    <w:bookmarkEnd w:id="82"/>
    <w:bookmarkStart w:name="z87"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88" w:id="84"/>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4"/>
    <w:bookmarkStart w:name="z89" w:id="85"/>
    <w:p>
      <w:pPr>
        <w:spacing w:after="0"/>
        <w:ind w:left="0"/>
        <w:jc w:val="both"/>
      </w:pPr>
      <w:r>
        <w:rPr>
          <w:rFonts w:ascii="Times New Roman"/>
          <w:b w:val="false"/>
          <w:i w:val="false"/>
          <w:color w:val="000000"/>
          <w:sz w:val="28"/>
        </w:rPr>
        <w:t>
      1) бағалау нәтижелерін бекітеді;</w:t>
      </w:r>
    </w:p>
    <w:bookmarkEnd w:id="85"/>
    <w:bookmarkStart w:name="z90" w:id="86"/>
    <w:p>
      <w:pPr>
        <w:spacing w:after="0"/>
        <w:ind w:left="0"/>
        <w:jc w:val="both"/>
      </w:pPr>
      <w:r>
        <w:rPr>
          <w:rFonts w:ascii="Times New Roman"/>
          <w:b w:val="false"/>
          <w:i w:val="false"/>
          <w:color w:val="000000"/>
          <w:sz w:val="28"/>
        </w:rPr>
        <w:t>
      2) бағалау нәтижелерін қайта қарайды.</w:t>
      </w:r>
    </w:p>
    <w:bookmarkEnd w:id="86"/>
    <w:bookmarkStart w:name="z91"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2" w:id="8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қызметшіні таныстырады.</w:t>
      </w:r>
    </w:p>
    <w:bookmarkEnd w:id="88"/>
    <w:bookmarkStart w:name="z93" w:id="89"/>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89"/>
    <w:bookmarkStart w:name="z94" w:id="90"/>
    <w:p>
      <w:pPr>
        <w:spacing w:after="0"/>
        <w:ind w:left="0"/>
        <w:jc w:val="both"/>
      </w:pPr>
      <w:r>
        <w:rPr>
          <w:rFonts w:ascii="Times New Roman"/>
          <w:b w:val="false"/>
          <w:i w:val="false"/>
          <w:color w:val="000000"/>
          <w:sz w:val="28"/>
        </w:rPr>
        <w:t xml:space="preserve">
      Қызметшінің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0"/>
    <w:bookmarkStart w:name="z95"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1"/>
    <w:bookmarkStart w:name="z96" w:id="92"/>
    <w:p>
      <w:pPr>
        <w:spacing w:after="0"/>
        <w:ind w:left="0"/>
        <w:jc w:val="left"/>
      </w:pPr>
      <w:r>
        <w:rPr>
          <w:rFonts w:ascii="Times New Roman"/>
          <w:b/>
          <w:i w:val="false"/>
          <w:color w:val="000000"/>
        </w:rPr>
        <w:t xml:space="preserve"> 7. Бағалау нәтижелеріне шағымдану</w:t>
      </w:r>
    </w:p>
    <w:bookmarkEnd w:id="92"/>
    <w:bookmarkStart w:name="z97" w:id="93"/>
    <w:p>
      <w:pPr>
        <w:spacing w:after="0"/>
        <w:ind w:left="0"/>
        <w:jc w:val="both"/>
      </w:pPr>
      <w:r>
        <w:rPr>
          <w:rFonts w:ascii="Times New Roman"/>
          <w:b w:val="false"/>
          <w:i w:val="false"/>
          <w:color w:val="000000"/>
          <w:sz w:val="28"/>
        </w:rPr>
        <w:t>
      38. Комиссия шешіміне қызметшінің мемлекеттік қызмет істері жөніндегі уәкілетті органға (бұдан әрі – Уәкілетті орган) немесе оның аумақтық департаментіне шағымдануы шешім шыққан күннен бастап он жұмыс күні ішінде жүзеге асырылады.</w:t>
      </w:r>
    </w:p>
    <w:bookmarkEnd w:id="93"/>
    <w:bookmarkStart w:name="z98" w:id="94"/>
    <w:p>
      <w:pPr>
        <w:spacing w:after="0"/>
        <w:ind w:left="0"/>
        <w:jc w:val="both"/>
      </w:pPr>
      <w:r>
        <w:rPr>
          <w:rFonts w:ascii="Times New Roman"/>
          <w:b w:val="false"/>
          <w:i w:val="false"/>
          <w:color w:val="000000"/>
          <w:sz w:val="28"/>
        </w:rPr>
        <w:t>
      39. Уәкілетті орган немесе оның аумақтық департаменті қызметшіден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99"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5"/>
    <w:bookmarkStart w:name="z100" w:id="96"/>
    <w:p>
      <w:pPr>
        <w:spacing w:after="0"/>
        <w:ind w:left="0"/>
        <w:jc w:val="both"/>
      </w:pPr>
      <w:r>
        <w:rPr>
          <w:rFonts w:ascii="Times New Roman"/>
          <w:b w:val="false"/>
          <w:i w:val="false"/>
          <w:color w:val="000000"/>
          <w:sz w:val="28"/>
        </w:rPr>
        <w:t>
      41. Қызметшінің бағалау нәтижелеріне сотта шағымдануға құқығы бар.</w:t>
      </w:r>
    </w:p>
    <w:bookmarkEnd w:id="96"/>
    <w:bookmarkStart w:name="z101"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2"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3" w:id="99"/>
    <w:p>
      <w:pPr>
        <w:spacing w:after="0"/>
        <w:ind w:left="0"/>
        <w:jc w:val="both"/>
      </w:pPr>
      <w:r>
        <w:rPr>
          <w:rFonts w:ascii="Times New Roman"/>
          <w:b w:val="false"/>
          <w:i w:val="false"/>
          <w:color w:val="000000"/>
          <w:sz w:val="28"/>
        </w:rPr>
        <w:t>
      43. Бонустар "өте жақсы" және "тиімді" бағалау нәтижелері бар қызметшілерге төленеді.</w:t>
      </w:r>
    </w:p>
    <w:bookmarkEnd w:id="99"/>
    <w:bookmarkStart w:name="z104" w:id="100"/>
    <w:p>
      <w:pPr>
        <w:spacing w:after="0"/>
        <w:ind w:left="0"/>
        <w:jc w:val="both"/>
      </w:pPr>
      <w:r>
        <w:rPr>
          <w:rFonts w:ascii="Times New Roman"/>
          <w:b w:val="false"/>
          <w:i w:val="false"/>
          <w:color w:val="000000"/>
          <w:sz w:val="28"/>
        </w:rPr>
        <w:t>
      44.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100"/>
    <w:bookmarkStart w:name="z105" w:id="101"/>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 жоғарылату курстарына жіберіледі.</w:t>
      </w:r>
    </w:p>
    <w:bookmarkEnd w:id="101"/>
    <w:bookmarkStart w:name="z106" w:id="102"/>
    <w:p>
      <w:pPr>
        <w:spacing w:after="0"/>
        <w:ind w:left="0"/>
        <w:jc w:val="both"/>
      </w:pPr>
      <w:r>
        <w:rPr>
          <w:rFonts w:ascii="Times New Roman"/>
          <w:b w:val="false"/>
          <w:i w:val="false"/>
          <w:color w:val="000000"/>
          <w:sz w:val="28"/>
        </w:rPr>
        <w:t>
      45. "Қанағаттанарлықсыз" баға алған қызметші мемлекеттік әкімшілік лауазымға алғаш рет қабылданған тұлғаларға тәлімгер ретінде бекітілмейді.</w:t>
      </w:r>
    </w:p>
    <w:bookmarkEnd w:id="102"/>
    <w:bookmarkStart w:name="z107" w:id="103"/>
    <w:p>
      <w:pPr>
        <w:spacing w:after="0"/>
        <w:ind w:left="0"/>
        <w:jc w:val="both"/>
      </w:pPr>
      <w:r>
        <w:rPr>
          <w:rFonts w:ascii="Times New Roman"/>
          <w:b w:val="false"/>
          <w:i w:val="false"/>
          <w:color w:val="000000"/>
          <w:sz w:val="28"/>
        </w:rPr>
        <w:t xml:space="preserve">
      46.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103"/>
    <w:bookmarkStart w:name="z108" w:id="104"/>
    <w:p>
      <w:pPr>
        <w:spacing w:after="0"/>
        <w:ind w:left="0"/>
        <w:jc w:val="both"/>
      </w:pPr>
      <w:r>
        <w:rPr>
          <w:rFonts w:ascii="Times New Roman"/>
          <w:b w:val="false"/>
          <w:i w:val="false"/>
          <w:color w:val="000000"/>
          <w:sz w:val="28"/>
        </w:rPr>
        <w:t>
      47. Қызметшілерді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әкімі аппараты</w:t>
            </w:r>
            <w:r>
              <w:br/>
            </w:r>
            <w:r>
              <w:rPr>
                <w:rFonts w:ascii="Times New Roman"/>
                <w:b w:val="false"/>
                <w:i w:val="false"/>
                <w:color w:val="000000"/>
                <w:sz w:val="20"/>
              </w:rPr>
              <w:t xml:space="preserve">және атқарушы органдары </w:t>
            </w:r>
            <w:r>
              <w:br/>
            </w:r>
            <w:r>
              <w:rPr>
                <w:rFonts w:ascii="Times New Roman"/>
                <w:b w:val="false"/>
                <w:i w:val="false"/>
                <w:color w:val="000000"/>
                <w:sz w:val="20"/>
              </w:rPr>
              <w:t>"Б"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1-қосымша </w:t>
            </w:r>
          </w:p>
        </w:tc>
      </w:tr>
    </w:tbl>
    <w:bookmarkStart w:name="z110" w:id="105"/>
    <w:p>
      <w:pPr>
        <w:spacing w:after="0"/>
        <w:ind w:left="0"/>
        <w:jc w:val="both"/>
      </w:pPr>
      <w:r>
        <w:rPr>
          <w:rFonts w:ascii="Times New Roman"/>
          <w:b w:val="false"/>
          <w:i w:val="false"/>
          <w:color w:val="000000"/>
          <w:sz w:val="28"/>
        </w:rPr>
        <w:t>
      Нысан</w:t>
      </w:r>
    </w:p>
    <w:bookmarkEnd w:id="105"/>
    <w:bookmarkStart w:name="z111"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2" w:id="107"/>
    <w:p>
      <w:pPr>
        <w:spacing w:after="0"/>
        <w:ind w:left="0"/>
        <w:jc w:val="left"/>
      </w:pPr>
      <w:r>
        <w:rPr>
          <w:rFonts w:ascii="Times New Roman"/>
          <w:b/>
          <w:i w:val="false"/>
          <w:color w:val="000000"/>
        </w:rPr>
        <w:t xml:space="preserve"> __________________________________ жыл</w:t>
      </w:r>
      <w:r>
        <w:br/>
      </w:r>
      <w:r>
        <w:rPr>
          <w:rFonts w:ascii="Times New Roman"/>
          <w:b/>
          <w:i w:val="false"/>
          <w:color w:val="000000"/>
        </w:rPr>
        <w:t>(жеке жоспар құрастырылатын кезең)</w:t>
      </w:r>
    </w:p>
    <w:bookmarkEnd w:id="107"/>
    <w:bookmarkStart w:name="z113" w:id="108"/>
    <w:p>
      <w:pPr>
        <w:spacing w:after="0"/>
        <w:ind w:left="0"/>
        <w:jc w:val="both"/>
      </w:pPr>
      <w:r>
        <w:rPr>
          <w:rFonts w:ascii="Times New Roman"/>
          <w:b w:val="false"/>
          <w:i w:val="false"/>
          <w:color w:val="000000"/>
          <w:sz w:val="28"/>
        </w:rPr>
        <w:t>
      Қызметшінің (тегі, аты, әкесінің аты (болған жағдайда)) _____________________________</w:t>
      </w:r>
    </w:p>
    <w:bookmarkEnd w:id="108"/>
    <w:bookmarkStart w:name="z114" w:id="109"/>
    <w:p>
      <w:pPr>
        <w:spacing w:after="0"/>
        <w:ind w:left="0"/>
        <w:jc w:val="both"/>
      </w:pPr>
      <w:r>
        <w:rPr>
          <w:rFonts w:ascii="Times New Roman"/>
          <w:b w:val="false"/>
          <w:i w:val="false"/>
          <w:color w:val="000000"/>
          <w:sz w:val="28"/>
        </w:rPr>
        <w:t>
      Қызметшінің лауазымы: ________________________________________________________</w:t>
      </w:r>
    </w:p>
    <w:bookmarkEnd w:id="109"/>
    <w:bookmarkStart w:name="z115" w:id="110"/>
    <w:p>
      <w:pPr>
        <w:spacing w:after="0"/>
        <w:ind w:left="0"/>
        <w:jc w:val="both"/>
      </w:pPr>
      <w:r>
        <w:rPr>
          <w:rFonts w:ascii="Times New Roman"/>
          <w:b w:val="false"/>
          <w:i w:val="false"/>
          <w:color w:val="000000"/>
          <w:sz w:val="28"/>
        </w:rPr>
        <w:t>
      Қызметшінің құрылымдық бөлімшесінің атауы: ____________________________________</w:t>
      </w:r>
    </w:p>
    <w:bookmarkEnd w:id="110"/>
    <w:bookmarkStart w:name="z116" w:id="111"/>
    <w:p>
      <w:pPr>
        <w:spacing w:after="0"/>
        <w:ind w:left="0"/>
        <w:jc w:val="both"/>
      </w:pPr>
      <w:r>
        <w:rPr>
          <w:rFonts w:ascii="Times New Roman"/>
          <w:b w:val="false"/>
          <w:i w:val="false"/>
          <w:color w:val="000000"/>
          <w:sz w:val="28"/>
        </w:rPr>
        <w:t>
      _____________________________________________________________________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12"/>
    <w:p>
      <w:pPr>
        <w:spacing w:after="0"/>
        <w:ind w:left="0"/>
        <w:jc w:val="both"/>
      </w:pPr>
      <w:r>
        <w:rPr>
          <w:rFonts w:ascii="Times New Roman"/>
          <w:b w:val="false"/>
          <w:i w:val="false"/>
          <w:color w:val="000000"/>
          <w:sz w:val="28"/>
        </w:rPr>
        <w:t>
      Ескертпе:</w:t>
      </w:r>
    </w:p>
    <w:bookmarkEnd w:id="112"/>
    <w:bookmarkStart w:name="z118" w:id="113"/>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3"/>
    <w:bookmarkStart w:name="z119" w:id="11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val="false"/>
                <w:color w:val="000000"/>
                <w:sz w:val="20"/>
              </w:rPr>
              <w:t xml:space="preserve"> 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val="false"/>
                <w:color w:val="000000"/>
                <w:sz w:val="20"/>
              </w:rPr>
              <w:t xml:space="preserve"> 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әкімі аппараты</w:t>
            </w:r>
            <w:r>
              <w:br/>
            </w:r>
            <w:r>
              <w:rPr>
                <w:rFonts w:ascii="Times New Roman"/>
                <w:b w:val="false"/>
                <w:i w:val="false"/>
                <w:color w:val="000000"/>
                <w:sz w:val="20"/>
              </w:rPr>
              <w:t xml:space="preserve">және атқарушы органдары </w:t>
            </w:r>
            <w:r>
              <w:br/>
            </w:r>
            <w:r>
              <w:rPr>
                <w:rFonts w:ascii="Times New Roman"/>
                <w:b w:val="false"/>
                <w:i w:val="false"/>
                <w:color w:val="000000"/>
                <w:sz w:val="20"/>
              </w:rPr>
              <w:t>"Б"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2-қосымша </w:t>
            </w:r>
          </w:p>
        </w:tc>
      </w:tr>
    </w:tbl>
    <w:bookmarkStart w:name="z121" w:id="115"/>
    <w:p>
      <w:pPr>
        <w:spacing w:after="0"/>
        <w:ind w:left="0"/>
        <w:jc w:val="both"/>
      </w:pPr>
      <w:r>
        <w:rPr>
          <w:rFonts w:ascii="Times New Roman"/>
          <w:b w:val="false"/>
          <w:i w:val="false"/>
          <w:color w:val="000000"/>
          <w:sz w:val="28"/>
        </w:rPr>
        <w:t>
      Нысан</w:t>
      </w:r>
    </w:p>
    <w:bookmarkEnd w:id="115"/>
    <w:bookmarkStart w:name="z122" w:id="116"/>
    <w:p>
      <w:pPr>
        <w:spacing w:after="0"/>
        <w:ind w:left="0"/>
        <w:jc w:val="left"/>
      </w:pPr>
      <w:r>
        <w:rPr>
          <w:rFonts w:ascii="Times New Roman"/>
          <w:b/>
          <w:i w:val="false"/>
          <w:color w:val="000000"/>
        </w:rPr>
        <w:t xml:space="preserve"> Бағалау парағы</w:t>
      </w:r>
    </w:p>
    <w:bookmarkEnd w:id="116"/>
    <w:bookmarkStart w:name="z123" w:id="117"/>
    <w:p>
      <w:pPr>
        <w:spacing w:after="0"/>
        <w:ind w:left="0"/>
        <w:jc w:val="left"/>
      </w:pPr>
      <w:r>
        <w:rPr>
          <w:rFonts w:ascii="Times New Roman"/>
          <w:b/>
          <w:i w:val="false"/>
          <w:color w:val="000000"/>
        </w:rPr>
        <w:t xml:space="preserve"> _____________________ тоқсан _____ жыл</w:t>
      </w:r>
      <w:r>
        <w:br/>
      </w:r>
      <w:r>
        <w:rPr>
          <w:rFonts w:ascii="Times New Roman"/>
          <w:b/>
          <w:i w:val="false"/>
          <w:color w:val="000000"/>
        </w:rPr>
        <w:t>(бағаланатын кезең)</w:t>
      </w:r>
    </w:p>
    <w:bookmarkEnd w:id="117"/>
    <w:bookmarkStart w:name="z124" w:id="118"/>
    <w:p>
      <w:pPr>
        <w:spacing w:after="0"/>
        <w:ind w:left="0"/>
        <w:jc w:val="both"/>
      </w:pPr>
      <w:r>
        <w:rPr>
          <w:rFonts w:ascii="Times New Roman"/>
          <w:b w:val="false"/>
          <w:i w:val="false"/>
          <w:color w:val="000000"/>
          <w:sz w:val="28"/>
        </w:rPr>
        <w:t>
      Бағаланатын қызметшінің (тегі, аты, әкесінің аты</w:t>
      </w:r>
    </w:p>
    <w:bookmarkEnd w:id="118"/>
    <w:bookmarkStart w:name="z125" w:id="119"/>
    <w:p>
      <w:pPr>
        <w:spacing w:after="0"/>
        <w:ind w:left="0"/>
        <w:jc w:val="both"/>
      </w:pPr>
      <w:r>
        <w:rPr>
          <w:rFonts w:ascii="Times New Roman"/>
          <w:b w:val="false"/>
          <w:i w:val="false"/>
          <w:color w:val="000000"/>
          <w:sz w:val="28"/>
        </w:rPr>
        <w:t>
      (болған жағдайда): _____________________________________________________________</w:t>
      </w:r>
    </w:p>
    <w:bookmarkEnd w:id="119"/>
    <w:bookmarkStart w:name="z126" w:id="120"/>
    <w:p>
      <w:pPr>
        <w:spacing w:after="0"/>
        <w:ind w:left="0"/>
        <w:jc w:val="both"/>
      </w:pPr>
      <w:r>
        <w:rPr>
          <w:rFonts w:ascii="Times New Roman"/>
          <w:b w:val="false"/>
          <w:i w:val="false"/>
          <w:color w:val="000000"/>
          <w:sz w:val="28"/>
        </w:rPr>
        <w:t>
      Бағаланатын қызметшінің лауазымы: _____________________________________________</w:t>
      </w:r>
    </w:p>
    <w:bookmarkEnd w:id="120"/>
    <w:bookmarkStart w:name="z127" w:id="121"/>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w:t>
      </w:r>
    </w:p>
    <w:bookmarkEnd w:id="121"/>
    <w:bookmarkStart w:name="z128" w:id="122"/>
    <w:p>
      <w:pPr>
        <w:spacing w:after="0"/>
        <w:ind w:left="0"/>
        <w:jc w:val="both"/>
      </w:pPr>
      <w:r>
        <w:rPr>
          <w:rFonts w:ascii="Times New Roman"/>
          <w:b w:val="false"/>
          <w:i w:val="false"/>
          <w:color w:val="000000"/>
          <w:sz w:val="28"/>
        </w:rPr>
        <w:t>
      _____________________________________________________________________________</w:t>
      </w:r>
    </w:p>
    <w:bookmarkEnd w:id="122"/>
    <w:bookmarkStart w:name="z129" w:id="123"/>
    <w:p>
      <w:pPr>
        <w:spacing w:after="0"/>
        <w:ind w:left="0"/>
        <w:jc w:val="both"/>
      </w:pPr>
      <w:r>
        <w:rPr>
          <w:rFonts w:ascii="Times New Roman"/>
          <w:b w:val="false"/>
          <w:i w:val="false"/>
          <w:color w:val="000000"/>
          <w:sz w:val="28"/>
        </w:rPr>
        <w:t>
      Лауазымдық міндеттерді орындау бағасы: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2007"/>
        <w:gridCol w:w="1830"/>
        <w:gridCol w:w="1479"/>
        <w:gridCol w:w="2007"/>
        <w:gridCol w:w="1830"/>
        <w:gridCol w:w="1479"/>
        <w:gridCol w:w="687"/>
      </w:tblGrid>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val="false"/>
                <w:color w:val="000000"/>
                <w:sz w:val="20"/>
              </w:rPr>
              <w:t xml:space="preserve"> 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val="false"/>
                <w:color w:val="000000"/>
                <w:sz w:val="20"/>
              </w:rPr>
              <w:t xml:space="preserve"> 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әкімі аппараты</w:t>
            </w:r>
            <w:r>
              <w:br/>
            </w:r>
            <w:r>
              <w:rPr>
                <w:rFonts w:ascii="Times New Roman"/>
                <w:b w:val="false"/>
                <w:i w:val="false"/>
                <w:color w:val="000000"/>
                <w:sz w:val="20"/>
              </w:rPr>
              <w:t>және атқарушы органдары</w:t>
            </w:r>
            <w:r>
              <w:br/>
            </w:r>
            <w:r>
              <w:rPr>
                <w:rFonts w:ascii="Times New Roman"/>
                <w:b w:val="false"/>
                <w:i w:val="false"/>
                <w:color w:val="000000"/>
                <w:sz w:val="20"/>
              </w:rPr>
              <w:t>"Б"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3-қосымша </w:t>
            </w:r>
          </w:p>
        </w:tc>
      </w:tr>
    </w:tbl>
    <w:bookmarkStart w:name="z131" w:id="124"/>
    <w:p>
      <w:pPr>
        <w:spacing w:after="0"/>
        <w:ind w:left="0"/>
        <w:jc w:val="both"/>
      </w:pPr>
      <w:r>
        <w:rPr>
          <w:rFonts w:ascii="Times New Roman"/>
          <w:b w:val="false"/>
          <w:i w:val="false"/>
          <w:color w:val="000000"/>
          <w:sz w:val="28"/>
        </w:rPr>
        <w:t>
      Нысан</w:t>
      </w:r>
    </w:p>
    <w:bookmarkEnd w:id="124"/>
    <w:bookmarkStart w:name="z132" w:id="125"/>
    <w:p>
      <w:pPr>
        <w:spacing w:after="0"/>
        <w:ind w:left="0"/>
        <w:jc w:val="left"/>
      </w:pPr>
      <w:r>
        <w:rPr>
          <w:rFonts w:ascii="Times New Roman"/>
          <w:b/>
          <w:i w:val="false"/>
          <w:color w:val="000000"/>
        </w:rPr>
        <w:t xml:space="preserve"> Бағалау парағы</w:t>
      </w:r>
    </w:p>
    <w:bookmarkEnd w:id="125"/>
    <w:bookmarkStart w:name="z133" w:id="126"/>
    <w:p>
      <w:pPr>
        <w:spacing w:after="0"/>
        <w:ind w:left="0"/>
        <w:jc w:val="left"/>
      </w:pPr>
      <w:r>
        <w:rPr>
          <w:rFonts w:ascii="Times New Roman"/>
          <w:b/>
          <w:i w:val="false"/>
          <w:color w:val="000000"/>
        </w:rPr>
        <w:t xml:space="preserve"> _________________ жыл</w:t>
      </w:r>
      <w:r>
        <w:br/>
      </w:r>
      <w:r>
        <w:rPr>
          <w:rFonts w:ascii="Times New Roman"/>
          <w:b/>
          <w:i w:val="false"/>
          <w:color w:val="000000"/>
        </w:rPr>
        <w:t>(бағаланатын жыл)</w:t>
      </w:r>
    </w:p>
    <w:bookmarkEnd w:id="126"/>
    <w:bookmarkStart w:name="z134" w:id="127"/>
    <w:p>
      <w:pPr>
        <w:spacing w:after="0"/>
        <w:ind w:left="0"/>
        <w:jc w:val="both"/>
      </w:pPr>
      <w:r>
        <w:rPr>
          <w:rFonts w:ascii="Times New Roman"/>
          <w:b w:val="false"/>
          <w:i w:val="false"/>
          <w:color w:val="000000"/>
          <w:sz w:val="28"/>
        </w:rPr>
        <w:t xml:space="preserve">
      Бағаланатын қызметшінің (тегі, аты, әкесінің аты </w:t>
      </w:r>
    </w:p>
    <w:bookmarkEnd w:id="127"/>
    <w:bookmarkStart w:name="z135" w:id="128"/>
    <w:p>
      <w:pPr>
        <w:spacing w:after="0"/>
        <w:ind w:left="0"/>
        <w:jc w:val="both"/>
      </w:pPr>
      <w:r>
        <w:rPr>
          <w:rFonts w:ascii="Times New Roman"/>
          <w:b w:val="false"/>
          <w:i w:val="false"/>
          <w:color w:val="000000"/>
          <w:sz w:val="28"/>
        </w:rPr>
        <w:t>
      (болған жағдайда) _____________________________________________________________</w:t>
      </w:r>
    </w:p>
    <w:bookmarkEnd w:id="128"/>
    <w:bookmarkStart w:name="z136" w:id="129"/>
    <w:p>
      <w:pPr>
        <w:spacing w:after="0"/>
        <w:ind w:left="0"/>
        <w:jc w:val="both"/>
      </w:pPr>
      <w:r>
        <w:rPr>
          <w:rFonts w:ascii="Times New Roman"/>
          <w:b w:val="false"/>
          <w:i w:val="false"/>
          <w:color w:val="000000"/>
          <w:sz w:val="28"/>
        </w:rPr>
        <w:t>
      _____________________________________________________________________________</w:t>
      </w:r>
    </w:p>
    <w:bookmarkEnd w:id="129"/>
    <w:bookmarkStart w:name="z137" w:id="130"/>
    <w:p>
      <w:pPr>
        <w:spacing w:after="0"/>
        <w:ind w:left="0"/>
        <w:jc w:val="both"/>
      </w:pPr>
      <w:r>
        <w:rPr>
          <w:rFonts w:ascii="Times New Roman"/>
          <w:b w:val="false"/>
          <w:i w:val="false"/>
          <w:color w:val="000000"/>
          <w:sz w:val="28"/>
        </w:rPr>
        <w:t>
      Бағаланатын қызметшінің лауазымы: _____________________________________________</w:t>
      </w:r>
    </w:p>
    <w:bookmarkEnd w:id="130"/>
    <w:bookmarkStart w:name="z138" w:id="131"/>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w:t>
      </w:r>
    </w:p>
    <w:bookmarkEnd w:id="131"/>
    <w:bookmarkStart w:name="z139" w:id="132"/>
    <w:p>
      <w:pPr>
        <w:spacing w:after="0"/>
        <w:ind w:left="0"/>
        <w:jc w:val="both"/>
      </w:pPr>
      <w:r>
        <w:rPr>
          <w:rFonts w:ascii="Times New Roman"/>
          <w:b w:val="false"/>
          <w:i w:val="false"/>
          <w:color w:val="000000"/>
          <w:sz w:val="28"/>
        </w:rPr>
        <w:t>
      _____________________________________________________________________________</w:t>
      </w:r>
    </w:p>
    <w:bookmarkEnd w:id="132"/>
    <w:bookmarkStart w:name="z140" w:id="133"/>
    <w:p>
      <w:pPr>
        <w:spacing w:after="0"/>
        <w:ind w:left="0"/>
        <w:jc w:val="both"/>
      </w:pPr>
      <w:r>
        <w:rPr>
          <w:rFonts w:ascii="Times New Roman"/>
          <w:b w:val="false"/>
          <w:i w:val="false"/>
          <w:color w:val="000000"/>
          <w:sz w:val="28"/>
        </w:rPr>
        <w:t>
      Жеке жоспарды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887"/>
        <w:gridCol w:w="3773"/>
        <w:gridCol w:w="1872"/>
        <w:gridCol w:w="1368"/>
        <w:gridCol w:w="988"/>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w:t>
            </w:r>
            <w:r>
              <w:br/>
            </w:r>
            <w:r>
              <w:rPr>
                <w:rFonts w:ascii="Times New Roman"/>
                <w:b w:val="false"/>
                <w:i w:val="false"/>
                <w:color w:val="000000"/>
                <w:sz w:val="20"/>
              </w:rPr>
              <w:t>
өзін-өзі бағалау нәтижелері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val="false"/>
                <w:color w:val="000000"/>
                <w:sz w:val="20"/>
              </w:rPr>
              <w:t xml:space="preserve"> 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val="false"/>
                <w:color w:val="000000"/>
                <w:sz w:val="20"/>
              </w:rPr>
              <w:t xml:space="preserve"> 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әкімі аппараты</w:t>
            </w:r>
            <w:r>
              <w:br/>
            </w:r>
            <w:r>
              <w:rPr>
                <w:rFonts w:ascii="Times New Roman"/>
                <w:b w:val="false"/>
                <w:i w:val="false"/>
                <w:color w:val="000000"/>
                <w:sz w:val="20"/>
              </w:rPr>
              <w:t>және атқарушы органдары</w:t>
            </w:r>
            <w:r>
              <w:br/>
            </w:r>
            <w:r>
              <w:rPr>
                <w:rFonts w:ascii="Times New Roman"/>
                <w:b w:val="false"/>
                <w:i w:val="false"/>
                <w:color w:val="000000"/>
                <w:sz w:val="20"/>
              </w:rPr>
              <w:t>"Б" корпусы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4-қосымша </w:t>
            </w:r>
          </w:p>
        </w:tc>
      </w:tr>
    </w:tbl>
    <w:bookmarkStart w:name="z142" w:id="134"/>
    <w:p>
      <w:pPr>
        <w:spacing w:after="0"/>
        <w:ind w:left="0"/>
        <w:jc w:val="both"/>
      </w:pPr>
      <w:r>
        <w:rPr>
          <w:rFonts w:ascii="Times New Roman"/>
          <w:b w:val="false"/>
          <w:i w:val="false"/>
          <w:color w:val="000000"/>
          <w:sz w:val="28"/>
        </w:rPr>
        <w:t>
      Нысан</w:t>
      </w:r>
    </w:p>
    <w:bookmarkEnd w:id="134"/>
    <w:bookmarkStart w:name="z143" w:id="135"/>
    <w:p>
      <w:pPr>
        <w:spacing w:after="0"/>
        <w:ind w:left="0"/>
        <w:jc w:val="left"/>
      </w:pPr>
      <w:r>
        <w:rPr>
          <w:rFonts w:ascii="Times New Roman"/>
          <w:b/>
          <w:i w:val="false"/>
          <w:color w:val="000000"/>
        </w:rPr>
        <w:t xml:space="preserve"> Бағалау жөніндегі комиссия отырысының хаттамасы</w:t>
      </w:r>
    </w:p>
    <w:bookmarkEnd w:id="135"/>
    <w:bookmarkStart w:name="z144" w:id="136"/>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(мемлекеттік органның атауы)</w:t>
      </w:r>
    </w:p>
    <w:bookmarkEnd w:id="136"/>
    <w:bookmarkStart w:name="z145" w:id="137"/>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37"/>
    <w:bookmarkStart w:name="z146" w:id="138"/>
    <w:p>
      <w:pPr>
        <w:spacing w:after="0"/>
        <w:ind w:left="0"/>
        <w:jc w:val="both"/>
      </w:pPr>
      <w:r>
        <w:rPr>
          <w:rFonts w:ascii="Times New Roman"/>
          <w:b w:val="false"/>
          <w:i w:val="false"/>
          <w:color w:val="000000"/>
          <w:sz w:val="28"/>
        </w:rPr>
        <w:t>
      Бағалау нәтижелері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түзетілген бағалау нәтижелері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Комиссия қорытындысы:</w:t>
      </w:r>
    </w:p>
    <w:bookmarkEnd w:id="139"/>
    <w:bookmarkStart w:name="z148"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49"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50" w:id="142"/>
    <w:p>
      <w:pPr>
        <w:spacing w:after="0"/>
        <w:ind w:left="0"/>
        <w:jc w:val="both"/>
      </w:pPr>
      <w:r>
        <w:rPr>
          <w:rFonts w:ascii="Times New Roman"/>
          <w:b w:val="false"/>
          <w:i w:val="false"/>
          <w:color w:val="000000"/>
          <w:sz w:val="28"/>
        </w:rPr>
        <w:t>
      Тексерілген:</w:t>
      </w:r>
    </w:p>
    <w:bookmarkEnd w:id="142"/>
    <w:bookmarkStart w:name="z151" w:id="143"/>
    <w:p>
      <w:pPr>
        <w:spacing w:after="0"/>
        <w:ind w:left="0"/>
        <w:jc w:val="both"/>
      </w:pPr>
      <w:r>
        <w:rPr>
          <w:rFonts w:ascii="Times New Roman"/>
          <w:b w:val="false"/>
          <w:i w:val="false"/>
          <w:color w:val="000000"/>
          <w:sz w:val="28"/>
        </w:rPr>
        <w:t>
      Комиссияның хатшысы: _____________________________________ Күні: _______</w:t>
      </w:r>
    </w:p>
    <w:bookmarkEnd w:id="143"/>
    <w:bookmarkStart w:name="z152" w:id="144"/>
    <w:p>
      <w:pPr>
        <w:spacing w:after="0"/>
        <w:ind w:left="0"/>
        <w:jc w:val="both"/>
      </w:pPr>
      <w:r>
        <w:rPr>
          <w:rFonts w:ascii="Times New Roman"/>
          <w:b w:val="false"/>
          <w:i w:val="false"/>
          <w:color w:val="000000"/>
          <w:sz w:val="28"/>
        </w:rPr>
        <w:t>
       (тегі, аты, әкесінің аты (болған жағдайда, қолы)</w:t>
      </w:r>
    </w:p>
    <w:bookmarkEnd w:id="144"/>
    <w:bookmarkStart w:name="z153" w:id="145"/>
    <w:p>
      <w:pPr>
        <w:spacing w:after="0"/>
        <w:ind w:left="0"/>
        <w:jc w:val="both"/>
      </w:pPr>
      <w:r>
        <w:rPr>
          <w:rFonts w:ascii="Times New Roman"/>
          <w:b w:val="false"/>
          <w:i w:val="false"/>
          <w:color w:val="000000"/>
          <w:sz w:val="28"/>
        </w:rPr>
        <w:t xml:space="preserve">
      Комиссияның төрағасы: _____________________________________ Күні: ________ </w:t>
      </w:r>
    </w:p>
    <w:bookmarkEnd w:id="145"/>
    <w:bookmarkStart w:name="z154" w:id="146"/>
    <w:p>
      <w:pPr>
        <w:spacing w:after="0"/>
        <w:ind w:left="0"/>
        <w:jc w:val="both"/>
      </w:pPr>
      <w:r>
        <w:rPr>
          <w:rFonts w:ascii="Times New Roman"/>
          <w:b w:val="false"/>
          <w:i w:val="false"/>
          <w:color w:val="000000"/>
          <w:sz w:val="28"/>
        </w:rPr>
        <w:t>
       (тегі, аты, әкесінің аты (болған жағдайда), қолы)</w:t>
      </w:r>
    </w:p>
    <w:bookmarkEnd w:id="146"/>
    <w:bookmarkStart w:name="z155" w:id="147"/>
    <w:p>
      <w:pPr>
        <w:spacing w:after="0"/>
        <w:ind w:left="0"/>
        <w:jc w:val="both"/>
      </w:pPr>
      <w:r>
        <w:rPr>
          <w:rFonts w:ascii="Times New Roman"/>
          <w:b w:val="false"/>
          <w:i w:val="false"/>
          <w:color w:val="000000"/>
          <w:sz w:val="28"/>
        </w:rPr>
        <w:t>
      Комиссияның мүшесі: _______________________________________Күні: ________</w:t>
      </w:r>
    </w:p>
    <w:bookmarkEnd w:id="147"/>
    <w:bookmarkStart w:name="z156" w:id="148"/>
    <w:p>
      <w:pPr>
        <w:spacing w:after="0"/>
        <w:ind w:left="0"/>
        <w:jc w:val="both"/>
      </w:pPr>
      <w:r>
        <w:rPr>
          <w:rFonts w:ascii="Times New Roman"/>
          <w:b w:val="false"/>
          <w:i w:val="false"/>
          <w:color w:val="000000"/>
          <w:sz w:val="28"/>
        </w:rPr>
        <w:t>
       (тегі, аты, әкесінің аты (болған жағдайда қолы)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