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178d" w14:textId="9841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 Шығыс Қазақстан облысы әкімдігінің 2016 жылғы 6 маусымдағы № 162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5 желтоқсандағы № 326 қаулысы. Шығыс Қазақстан облысының Әділет департаментінде 2017 жылғы 25 желтоқсанда № 5351 болып тіркелді. Күші жойылды - Шығыс Қазақстан облысы әкімдігінің 2020 жылғы 17 наурыздағы № 85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Инвестициялар және даму министрінің 2017 жылғы 3 шілдедегі № 434 (Нормативтік құқықтық актілерді мемлекеттік тіркеу тізілімінде тіркелген нөмірі 15558) </w:t>
      </w:r>
      <w:r>
        <w:rPr>
          <w:rFonts w:ascii="Times New Roman"/>
          <w:b w:val="false"/>
          <w:i w:val="false"/>
          <w:color w:val="000000"/>
          <w:sz w:val="28"/>
        </w:rPr>
        <w:t>бұйрығының</w:t>
      </w:r>
      <w:r>
        <w:rPr>
          <w:rFonts w:ascii="Times New Roman"/>
          <w:b w:val="false"/>
          <w:i w:val="false"/>
          <w:color w:val="000000"/>
          <w:sz w:val="28"/>
        </w:rPr>
        <w:t xml:space="preserve"> негізінде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 регламентін бекіту туралы" Шығыс Қазақстан облысы әкімдігінің 2016 жылғы 6 маусымдағы № 162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4596, 2016 жылғы 23 шілдедегі № 88 (17328) "Дидар", 2016 жылғы 23 шілдедегі № 89 (19841) "Рудный Алтай" газеттерінде, "Әділет" ақпараттық-құқықтық жүйесінде 2016 жылғы 20 шілдеде ресми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Облыс әкімінің аппараты, құрылыс, сәулет және қала құрылысы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6" w:id="5"/>
    <w:p>
      <w:pPr>
        <w:spacing w:after="0"/>
        <w:ind w:left="0"/>
        <w:jc w:val="both"/>
      </w:pPr>
      <w:r>
        <w:rPr>
          <w:rFonts w:ascii="Times New Roman"/>
          <w:b w:val="false"/>
          <w:i w:val="false"/>
          <w:color w:val="000000"/>
          <w:sz w:val="28"/>
        </w:rPr>
        <w:t>
      2) осы әкімдік қаулысы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қаулыны ресми жарияланғанынан кейін Шығыс Қазақстан облысы әкімінің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"5" желтоқсан № 326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6 маусымдағы № 162</w:t>
            </w:r>
            <w:r>
              <w:br/>
            </w:r>
            <w:r>
              <w:rPr>
                <w:rFonts w:ascii="Times New Roman"/>
                <w:b w:val="false"/>
                <w:i w:val="false"/>
                <w:color w:val="000000"/>
                <w:sz w:val="20"/>
              </w:rPr>
              <w:t>қаулысымен бекітілген</w:t>
            </w:r>
          </w:p>
        </w:tc>
      </w:tr>
    </w:tbl>
    <w:bookmarkStart w:name="z13" w:id="10"/>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қызметінің (бұдан әрі – мемлекеттік көрсетілетін қызмет) көрсетілетін қызметті берушілері аудандардың және облыстық маңызы бар қалалардың жергілікті атқарушы органдары (бұдан әрі - көрсетілетін қызметті беруші) болып табылады.</w:t>
      </w:r>
    </w:p>
    <w:bookmarkEnd w:id="12"/>
    <w:bookmarkStart w:name="z16"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
    <w:bookmarkStart w:name="z17"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18" w:id="15"/>
    <w:p>
      <w:pPr>
        <w:spacing w:after="0"/>
        <w:ind w:left="0"/>
        <w:jc w:val="both"/>
      </w:pPr>
      <w:r>
        <w:rPr>
          <w:rFonts w:ascii="Times New Roman"/>
          <w:b w:val="false"/>
          <w:i w:val="false"/>
          <w:color w:val="000000"/>
          <w:sz w:val="28"/>
        </w:rPr>
        <w:t xml:space="preserve">
      3. Мемлекеттік қызметті көрсету нәтижесі – Эскизді (эскиздік жобаны) келісуден өткізу немесе Қазақстан Республикасы Ұлттық экономика министрінің міндетін атқарушының 2016 жылғы 17 наурыздағы № 137 (Нормативтік құқықтық актілерді мемлекеттік тіркеу тізілімінде тіркелген нөмірі 13610) бұйрығымен бекітілген "Эскизді (эскиздік жобаны) келісуден өткізу"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5"/>
    <w:bookmarkStart w:name="z19" w:id="1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6"/>
    <w:bookmarkStart w:name="z20" w:id="17"/>
    <w:p>
      <w:pPr>
        <w:spacing w:after="0"/>
        <w:ind w:left="0"/>
        <w:jc w:val="both"/>
      </w:pPr>
      <w:r>
        <w:rPr>
          <w:rFonts w:ascii="Times New Roman"/>
          <w:b w:val="false"/>
          <w:i w:val="false"/>
          <w:color w:val="000000"/>
          <w:sz w:val="28"/>
        </w:rPr>
        <w:t>
      2. Мемлекеттiк қызмет көрсету процесiнде көрсетiлетiн қызметтi берушiнiң құрылымдық бөлiмшелерiнiң (қызметкерлерiнiң)  iс-қимыл тәртiбiн сипаттау</w:t>
      </w:r>
    </w:p>
    <w:bookmarkEnd w:id="17"/>
    <w:bookmarkStart w:name="z21" w:id="18"/>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өтініштің болуы негіз болып табылады. </w:t>
      </w:r>
    </w:p>
    <w:bookmarkEnd w:id="18"/>
    <w:bookmarkStart w:name="z22" w:id="19"/>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және оның орындалу ұзақтығы:</w:t>
      </w:r>
    </w:p>
    <w:bookmarkEnd w:id="19"/>
    <w:bookmarkStart w:name="z23" w:id="20"/>
    <w:p>
      <w:pPr>
        <w:spacing w:after="0"/>
        <w:ind w:left="0"/>
        <w:jc w:val="both"/>
      </w:pPr>
      <w:r>
        <w:rPr>
          <w:rFonts w:ascii="Times New Roman"/>
          <w:b w:val="false"/>
          <w:i w:val="false"/>
          <w:color w:val="000000"/>
          <w:sz w:val="28"/>
        </w:rPr>
        <w:t>
      1- іс-қимыл – көрсетілетін қызметті берушінің кеңсе қызметкері Мемлекеттік корпорация қызметкерінен құжаттарды қабылдайды, тіркейді  және көрсетілетін қызметті берушінің басшысына береді. Орындалу ұзақтығы - 15 (он бес) минут;</w:t>
      </w:r>
    </w:p>
    <w:bookmarkEnd w:id="20"/>
    <w:bookmarkStart w:name="z24" w:id="21"/>
    <w:p>
      <w:pPr>
        <w:spacing w:after="0"/>
        <w:ind w:left="0"/>
        <w:jc w:val="both"/>
      </w:pPr>
      <w:r>
        <w:rPr>
          <w:rFonts w:ascii="Times New Roman"/>
          <w:b w:val="false"/>
          <w:i w:val="false"/>
          <w:color w:val="000000"/>
          <w:sz w:val="28"/>
        </w:rPr>
        <w:t>
      2 - іс-қимыл – көрсетілетін қызметті алушының құжаттарын көрсетілетін қызметті берушінің басшысы қарайды. Орындалу ұзақтығы - 3 (үш) сағат;</w:t>
      </w:r>
    </w:p>
    <w:bookmarkEnd w:id="21"/>
    <w:bookmarkStart w:name="z25" w:id="22"/>
    <w:p>
      <w:pPr>
        <w:spacing w:after="0"/>
        <w:ind w:left="0"/>
        <w:jc w:val="both"/>
      </w:pPr>
      <w:r>
        <w:rPr>
          <w:rFonts w:ascii="Times New Roman"/>
          <w:b w:val="false"/>
          <w:i w:val="false"/>
          <w:color w:val="000000"/>
          <w:sz w:val="28"/>
        </w:rPr>
        <w:t xml:space="preserve">
      3 - іс-қимыл – көрсетілетін қызметті берушінің маманы көрсетілетін қызметті алушының құжаттарының талаптарға сәйкестігін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қарайды және келісу туралы құжатты немесе Стандарттың 10-тармағында көзделген жағдайлар мен негіздер бойынша мемлекеттік қызметті көрсетуден бас тарту туралы дәлелді жауапты дайындайды. Орындалу ұзақтығы:</w:t>
      </w:r>
    </w:p>
    <w:bookmarkEnd w:id="22"/>
    <w:bookmarkStart w:name="z26" w:id="23"/>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 8 (сегіз) жұмыс күні;</w:t>
      </w:r>
    </w:p>
    <w:bookmarkEnd w:id="23"/>
    <w:bookmarkStart w:name="z27" w:id="24"/>
    <w:p>
      <w:pPr>
        <w:spacing w:after="0"/>
        <w:ind w:left="0"/>
        <w:jc w:val="both"/>
      </w:pPr>
      <w:r>
        <w:rPr>
          <w:rFonts w:ascii="Times New Roman"/>
          <w:b w:val="false"/>
          <w:i w:val="false"/>
          <w:color w:val="000000"/>
          <w:sz w:val="28"/>
        </w:rPr>
        <w:t>
      техникалық және (немесе) технологиялық жағынан күрделі объектілер – 13 (он үш) жұмыс күні;</w:t>
      </w:r>
    </w:p>
    <w:bookmarkEnd w:id="24"/>
    <w:bookmarkStart w:name="z28" w:id="25"/>
    <w:p>
      <w:pPr>
        <w:spacing w:after="0"/>
        <w:ind w:left="0"/>
        <w:jc w:val="both"/>
      </w:pPr>
      <w:r>
        <w:rPr>
          <w:rFonts w:ascii="Times New Roman"/>
          <w:b w:val="false"/>
          <w:i w:val="false"/>
          <w:color w:val="000000"/>
          <w:sz w:val="28"/>
        </w:rPr>
        <w:t>
      қолданыстағы объектінің сыртқы келбетін (қасбетін) өзгерту кезінде – 13 (он үш) жұмыс күні;</w:t>
      </w:r>
    </w:p>
    <w:bookmarkEnd w:id="25"/>
    <w:bookmarkStart w:name="z29" w:id="26"/>
    <w:p>
      <w:pPr>
        <w:spacing w:after="0"/>
        <w:ind w:left="0"/>
        <w:jc w:val="both"/>
      </w:pPr>
      <w:r>
        <w:rPr>
          <w:rFonts w:ascii="Times New Roman"/>
          <w:b w:val="false"/>
          <w:i w:val="false"/>
          <w:color w:val="000000"/>
          <w:sz w:val="28"/>
        </w:rPr>
        <w:t xml:space="preserve">
      1 - шарт – ұсынылған құжаттардың толық болмау фактісі анықталған жағдайда көрсетілетін қызметті беруші өтінішті қарауды тоқтату туралы дәлелді жауап береді. Орындалу ұзақтығы – 1 (бір) жұмыс күні; </w:t>
      </w:r>
    </w:p>
    <w:bookmarkEnd w:id="26"/>
    <w:bookmarkStart w:name="z30" w:id="27"/>
    <w:p>
      <w:pPr>
        <w:spacing w:after="0"/>
        <w:ind w:left="0"/>
        <w:jc w:val="both"/>
      </w:pPr>
      <w:r>
        <w:rPr>
          <w:rFonts w:ascii="Times New Roman"/>
          <w:b w:val="false"/>
          <w:i w:val="false"/>
          <w:color w:val="000000"/>
          <w:sz w:val="28"/>
        </w:rPr>
        <w:t>
      2 - шарт – Стандарттың 10-тармағында көзделген негіздер болған жағдайда көрсетілетін қызметті берушінің маманы мемлекеттік қызмет көрсетуден бас тарту туралы дәлелді жауап дайындайды. Орындалу ұзақтығы – 3 (үш) жұмыс күні;</w:t>
      </w:r>
    </w:p>
    <w:bookmarkEnd w:id="27"/>
    <w:bookmarkStart w:name="z31" w:id="28"/>
    <w:p>
      <w:pPr>
        <w:spacing w:after="0"/>
        <w:ind w:left="0"/>
        <w:jc w:val="both"/>
      </w:pPr>
      <w:r>
        <w:rPr>
          <w:rFonts w:ascii="Times New Roman"/>
          <w:b w:val="false"/>
          <w:i w:val="false"/>
          <w:color w:val="000000"/>
          <w:sz w:val="28"/>
        </w:rPr>
        <w:t>
      4 - іс-қимыл – көрсетілетін қызметті берушінің басшысы мемлекеттік қызметті көрсету нәтижесіне қол қояды. Орындалу ұзақтығы - 1 (бір) сағат;</w:t>
      </w:r>
    </w:p>
    <w:bookmarkEnd w:id="28"/>
    <w:bookmarkStart w:name="z32" w:id="29"/>
    <w:p>
      <w:pPr>
        <w:spacing w:after="0"/>
        <w:ind w:left="0"/>
        <w:jc w:val="both"/>
      </w:pPr>
      <w:r>
        <w:rPr>
          <w:rFonts w:ascii="Times New Roman"/>
          <w:b w:val="false"/>
          <w:i w:val="false"/>
          <w:color w:val="000000"/>
          <w:sz w:val="28"/>
        </w:rPr>
        <w:t xml:space="preserve">
      5 - іс-қимыл – көрсетілетін қызметті берушінің басшысы қол қойған мемлекеттік қызметті көрсету нәтижесін Мемлекеттік корпорацияға жібереді. Орындалу ұзақтығы - 3 (үш) сағат. </w:t>
      </w:r>
    </w:p>
    <w:bookmarkEnd w:id="29"/>
    <w:bookmarkStart w:name="z33" w:id="30"/>
    <w:p>
      <w:pPr>
        <w:spacing w:after="0"/>
        <w:ind w:left="0"/>
        <w:jc w:val="both"/>
      </w:pPr>
      <w:r>
        <w:rPr>
          <w:rFonts w:ascii="Times New Roman"/>
          <w:b w:val="false"/>
          <w:i w:val="false"/>
          <w:color w:val="000000"/>
          <w:sz w:val="28"/>
        </w:rPr>
        <w:t>
      Мемлекеттік қызметті көрсету мерзімі:</w:t>
      </w:r>
    </w:p>
    <w:bookmarkEnd w:id="30"/>
    <w:bookmarkStart w:name="z34" w:id="31"/>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емес объектілердің эскизін (эскиздік жобасын) келісу мерзімі - 10 (он) жұмыс күні. Өтінішті қарау және техникалық және (немесе) технологиялық жағынан күрделі объектілердің эскизін (эскиздік жобасын) келісу мерзімі - 15 (он бес) жұмыс күні;</w:t>
      </w:r>
    </w:p>
    <w:bookmarkEnd w:id="31"/>
    <w:bookmarkStart w:name="z35" w:id="32"/>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- 15 (он бес) жұмыс күні.</w:t>
      </w:r>
    </w:p>
    <w:bookmarkEnd w:id="32"/>
    <w:bookmarkStart w:name="z36" w:id="33"/>
    <w:p>
      <w:pPr>
        <w:spacing w:after="0"/>
        <w:ind w:left="0"/>
        <w:jc w:val="both"/>
      </w:pPr>
      <w:r>
        <w:rPr>
          <w:rFonts w:ascii="Times New Roman"/>
          <w:b w:val="false"/>
          <w:i w:val="false"/>
          <w:color w:val="000000"/>
          <w:sz w:val="28"/>
        </w:rPr>
        <w:t>
      Дәлелді бас тарту - 5 (бес) жұмыс күні.</w:t>
      </w:r>
    </w:p>
    <w:bookmarkEnd w:id="33"/>
    <w:bookmarkStart w:name="z37" w:id="34"/>
    <w:p>
      <w:pPr>
        <w:spacing w:after="0"/>
        <w:ind w:left="0"/>
        <w:jc w:val="both"/>
      </w:pPr>
      <w:r>
        <w:rPr>
          <w:rFonts w:ascii="Times New Roman"/>
          <w:b w:val="false"/>
          <w:i w:val="false"/>
          <w:color w:val="000000"/>
          <w:sz w:val="28"/>
        </w:rPr>
        <w:t>
      Мемлекеттік корпорацияға мемлекеттік қызметті көрсету нәтижесі мемлекеттік қызмет көрсету мерзімі аяқталғанға бір күн қалғанда беріледі.</w:t>
      </w:r>
    </w:p>
    <w:bookmarkEnd w:id="34"/>
    <w:bookmarkStart w:name="z38" w:id="35"/>
    <w:p>
      <w:pPr>
        <w:spacing w:after="0"/>
        <w:ind w:left="0"/>
        <w:jc w:val="both"/>
      </w:pPr>
      <w:r>
        <w:rPr>
          <w:rFonts w:ascii="Times New Roman"/>
          <w:b w:val="false"/>
          <w:i w:val="false"/>
          <w:color w:val="000000"/>
          <w:sz w:val="28"/>
        </w:rPr>
        <w:t xml:space="preserve">
      6. Осы Регламенттің 5-тармағында көрсетілген 1 - іс-қимыл бойынша мемлекеттік көрсетілетін қызмет рәсімінің (іс-қимылының) нәтижесі өтінішті тіркеу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 іс-қимылды орындауды бастау үшін негіз болады. Осы Регламенттің 5-тармағында көрсетілген 2 - іс-қимылдың нәтижесі көрсетілетін қызметті беруші басшысының құжаттарды қарауы және бұрыштамасы бар құжаттарды көрсетілетін қызметті беруші маманына беру болып табылады, ол осы Регламенттің 5-тармағында көрсетілген 3 - іс-қимылды бастауға негіз болып табылады. Осы Регламенттің 5-тармағында көрсетілген 3 - іс-қимылдың нәтижесі көрсетілетін қызметті беруші маманының құжаттардың талаптарға сәйкестігін қарауы және өтінішті қарауды тоқтату туралы дәлелді жауапты дайындау немесе келісу болып табылады, олар осы Регламенттің 5-тармағында көрсетілген 4 - іс-қимылды орындауды бастау үшін негіз болады. Осы Регламенттің 5-тармағында көрсетілген 4 - іс-қимылдың нәтижесі көрсетілетін қызметті беруші басшысының мемлекеттік қызметті көрсету нәтижесіне қол қоюы болып табылады, ол осы Регламенттің 5-тармағында көрсетілген 5 - іс-қимылды бастау үшін негіз болады. Осы Регламенттің 5-тармағында көрсетілген 5 - іс-қимылдың нәтижесі көрсетілетін қызметті берушінің басшысы қол қойған мемлекеттік қызметті көрсету нәтижесін Мемлекеттік корпорацияға жіберу болып табылады.</w:t>
      </w:r>
    </w:p>
    <w:bookmarkEnd w:id="35"/>
    <w:bookmarkStart w:name="z39" w:id="36"/>
    <w:p>
      <w:pPr>
        <w:spacing w:after="0"/>
        <w:ind w:left="0"/>
        <w:jc w:val="both"/>
      </w:pPr>
      <w:r>
        <w:rPr>
          <w:rFonts w:ascii="Times New Roman"/>
          <w:b w:val="false"/>
          <w:i w:val="false"/>
          <w:color w:val="000000"/>
          <w:sz w:val="28"/>
        </w:rPr>
        <w:t>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36"/>
    <w:bookmarkStart w:name="z40" w:id="37"/>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берушінің құрылымдық бөлiмшелерінiң (қызметкерлерінiң) тiзбесi:</w:t>
      </w:r>
    </w:p>
    <w:bookmarkEnd w:id="37"/>
    <w:bookmarkStart w:name="z41"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42"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3" w:id="40"/>
    <w:p>
      <w:pPr>
        <w:spacing w:after="0"/>
        <w:ind w:left="0"/>
        <w:jc w:val="both"/>
      </w:pPr>
      <w:r>
        <w:rPr>
          <w:rFonts w:ascii="Times New Roman"/>
          <w:b w:val="false"/>
          <w:i w:val="false"/>
          <w:color w:val="000000"/>
          <w:sz w:val="28"/>
        </w:rPr>
        <w:t>
      3) көрсетілетін қызметті берушінің маманы.</w:t>
      </w:r>
    </w:p>
    <w:bookmarkEnd w:id="40"/>
    <w:bookmarkStart w:name="z44" w:id="41"/>
    <w:p>
      <w:pPr>
        <w:spacing w:after="0"/>
        <w:ind w:left="0"/>
        <w:jc w:val="both"/>
      </w:pPr>
      <w:r>
        <w:rPr>
          <w:rFonts w:ascii="Times New Roman"/>
          <w:b w:val="false"/>
          <w:i w:val="false"/>
          <w:color w:val="000000"/>
          <w:sz w:val="28"/>
        </w:rPr>
        <w:t xml:space="preserve">
      8. Мемлекеттік қызметті көрсету үшін қажетті рәсімдердің (іс-қимылдардың) сипаттамасы: </w:t>
      </w:r>
    </w:p>
    <w:bookmarkEnd w:id="41"/>
    <w:bookmarkStart w:name="z45" w:id="4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өтініші мен құжаттарының толық топтамасын Мемлекеттік корпорация қызметкерінен қабылдайды және тіркейді, көрсетілетін қызметті берушінің басшысына береді. Орындалу ұзақтығы - 15 (он бес) минут;</w:t>
      </w:r>
    </w:p>
    <w:bookmarkEnd w:id="42"/>
    <w:bookmarkStart w:name="z46" w:id="43"/>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 қарайды. Орындалу ұзақтығы - 3 (үш) сағат;</w:t>
      </w:r>
    </w:p>
    <w:bookmarkEnd w:id="43"/>
    <w:bookmarkStart w:name="z47" w:id="44"/>
    <w:p>
      <w:pPr>
        <w:spacing w:after="0"/>
        <w:ind w:left="0"/>
        <w:jc w:val="both"/>
      </w:pPr>
      <w:r>
        <w:rPr>
          <w:rFonts w:ascii="Times New Roman"/>
          <w:b w:val="false"/>
          <w:i w:val="false"/>
          <w:color w:val="000000"/>
          <w:sz w:val="28"/>
        </w:rPr>
        <w:t xml:space="preserve">
      3) көрсетілетін қызметті берушінің маманы көрсетілетін қызметті алушының құжаттарының талаптарға сәйкестігін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қарайды және келісу туралы құжатты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жауапты дайындайды. Орындалу ұзақтығы:</w:t>
      </w:r>
    </w:p>
    <w:bookmarkEnd w:id="44"/>
    <w:bookmarkStart w:name="z48" w:id="45"/>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- 8 (сегіз) жұмыс күні;</w:t>
      </w:r>
    </w:p>
    <w:bookmarkEnd w:id="45"/>
    <w:bookmarkStart w:name="z49" w:id="46"/>
    <w:p>
      <w:pPr>
        <w:spacing w:after="0"/>
        <w:ind w:left="0"/>
        <w:jc w:val="both"/>
      </w:pPr>
      <w:r>
        <w:rPr>
          <w:rFonts w:ascii="Times New Roman"/>
          <w:b w:val="false"/>
          <w:i w:val="false"/>
          <w:color w:val="000000"/>
          <w:sz w:val="28"/>
        </w:rPr>
        <w:t>
      техникалық және (немесе) технологиялық жағынан күрделі объектілер – 13 (он үш) жұмыс күні;</w:t>
      </w:r>
    </w:p>
    <w:bookmarkEnd w:id="46"/>
    <w:bookmarkStart w:name="z50" w:id="47"/>
    <w:p>
      <w:pPr>
        <w:spacing w:after="0"/>
        <w:ind w:left="0"/>
        <w:jc w:val="both"/>
      </w:pPr>
      <w:r>
        <w:rPr>
          <w:rFonts w:ascii="Times New Roman"/>
          <w:b w:val="false"/>
          <w:i w:val="false"/>
          <w:color w:val="000000"/>
          <w:sz w:val="28"/>
        </w:rPr>
        <w:t>
      қолданыстағы объектінің сыртқы келбетін (қасбетін) өзгерту кезінде – 13 (он үш) жұмыс күні;</w:t>
      </w:r>
    </w:p>
    <w:bookmarkEnd w:id="47"/>
    <w:bookmarkStart w:name="z51" w:id="48"/>
    <w:p>
      <w:pPr>
        <w:spacing w:after="0"/>
        <w:ind w:left="0"/>
        <w:jc w:val="both"/>
      </w:pPr>
      <w:r>
        <w:rPr>
          <w:rFonts w:ascii="Times New Roman"/>
          <w:b w:val="false"/>
          <w:i w:val="false"/>
          <w:color w:val="000000"/>
          <w:sz w:val="28"/>
        </w:rPr>
        <w:t>
      құжаттардың толық топтамасын ұсынбаған жағдайда көрсетілетін қызметті беруші өтінішті қарауды тоқтату туралы дәлелді жауап береді. Орындалу ұзақтығы – 1 (бір) жұмыс күні;</w:t>
      </w:r>
    </w:p>
    <w:bookmarkEnd w:id="48"/>
    <w:bookmarkStart w:name="z52" w:id="49"/>
    <w:p>
      <w:pPr>
        <w:spacing w:after="0"/>
        <w:ind w:left="0"/>
        <w:jc w:val="both"/>
      </w:pPr>
      <w:r>
        <w:rPr>
          <w:rFonts w:ascii="Times New Roman"/>
          <w:b w:val="false"/>
          <w:i w:val="false"/>
          <w:color w:val="000000"/>
          <w:sz w:val="28"/>
        </w:rPr>
        <w:t>
      Стандарттың 10-тармағында көзделген негіздер болған жағдайда көрсетілетін қызметті берушінің маманы мемлекеттік қызмет көрсетуден бас тарту туралы дәлелді жауапты дайындайды. Орындалу ұзақтығы – 3 (үш) жұмыс күні;</w:t>
      </w:r>
    </w:p>
    <w:bookmarkEnd w:id="49"/>
    <w:bookmarkStart w:name="z53" w:id="50"/>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Орындалу ұзақтығы - 1 (бір) сағат;</w:t>
      </w:r>
    </w:p>
    <w:bookmarkEnd w:id="50"/>
    <w:bookmarkStart w:name="z54" w:id="51"/>
    <w:p>
      <w:pPr>
        <w:spacing w:after="0"/>
        <w:ind w:left="0"/>
        <w:jc w:val="both"/>
      </w:pPr>
      <w:r>
        <w:rPr>
          <w:rFonts w:ascii="Times New Roman"/>
          <w:b w:val="false"/>
          <w:i w:val="false"/>
          <w:color w:val="000000"/>
          <w:sz w:val="28"/>
        </w:rPr>
        <w:t>
      5) көрсетілетін қызметті берушінің басшысы қол қойған мемлекеттік қызметті көрсету нәтижесін Мемлекеттік корпорацияға жібереді. Орындалу ұзақтығы - 3 (үш) сағат.</w:t>
      </w:r>
    </w:p>
    <w:bookmarkEnd w:id="51"/>
    <w:bookmarkStart w:name="z55" w:id="52"/>
    <w:p>
      <w:pPr>
        <w:spacing w:after="0"/>
        <w:ind w:left="0"/>
        <w:jc w:val="both"/>
      </w:pPr>
      <w:r>
        <w:rPr>
          <w:rFonts w:ascii="Times New Roman"/>
          <w:b w:val="false"/>
          <w:i w:val="false"/>
          <w:color w:val="000000"/>
          <w:sz w:val="28"/>
        </w:rPr>
        <w:t>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52"/>
    <w:bookmarkStart w:name="z56" w:id="53"/>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53"/>
    <w:bookmarkStart w:name="z57" w:id="54"/>
    <w:p>
      <w:pPr>
        <w:spacing w:after="0"/>
        <w:ind w:left="0"/>
        <w:jc w:val="both"/>
      </w:pPr>
      <w:r>
        <w:rPr>
          <w:rFonts w:ascii="Times New Roman"/>
          <w:b w:val="false"/>
          <w:i w:val="false"/>
          <w:color w:val="000000"/>
          <w:sz w:val="28"/>
        </w:rPr>
        <w:t xml:space="preserve">
      Көрсетiлетiн қызметті алушының сұрауын өңдеу ұзақтығы – 20 (жиырма) минут. </w:t>
      </w:r>
    </w:p>
    <w:bookmarkEnd w:id="54"/>
    <w:bookmarkStart w:name="z58" w:id="55"/>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55"/>
    <w:bookmarkStart w:name="z59" w:id="56"/>
    <w:p>
      <w:pPr>
        <w:spacing w:after="0"/>
        <w:ind w:left="0"/>
        <w:jc w:val="both"/>
      </w:pPr>
      <w:r>
        <w:rPr>
          <w:rFonts w:ascii="Times New Roman"/>
          <w:b w:val="false"/>
          <w:i w:val="false"/>
          <w:color w:val="000000"/>
          <w:sz w:val="28"/>
        </w:rPr>
        <w:t xml:space="preserve">
      1)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көрсетiлетiн қызметті алушының құжаттарының топтамасын қабылдайды және тиісті құжаттардың қабылданғаны туралы қолхат береді. </w:t>
      </w:r>
    </w:p>
    <w:bookmarkEnd w:id="56"/>
    <w:bookmarkStart w:name="z60" w:id="5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57"/>
    <w:bookmarkStart w:name="z61" w:id="58"/>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жеке басын куәландыратын, заңды тұлғаны мемлекеттік тіркеу (қайта тіркеу) туралы, құжаттар туралы мәліметтерді "электрондық үкімет" шлюзі арқылы тиісті мемлекеттік ақпараттық жүйелерден алады және көрсетілетін қызмет берушіге ұсыну үшін қағаз түрінде басып шығарады. </w:t>
      </w:r>
    </w:p>
    <w:bookmarkEnd w:id="58"/>
    <w:bookmarkStart w:name="z62" w:id="59"/>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 </w:t>
      </w:r>
    </w:p>
    <w:bookmarkEnd w:id="59"/>
    <w:bookmarkStart w:name="z63" w:id="60"/>
    <w:p>
      <w:pPr>
        <w:spacing w:after="0"/>
        <w:ind w:left="0"/>
        <w:jc w:val="both"/>
      </w:pPr>
      <w:r>
        <w:rPr>
          <w:rFonts w:ascii="Times New Roman"/>
          <w:b w:val="false"/>
          <w:i w:val="false"/>
          <w:color w:val="000000"/>
          <w:sz w:val="28"/>
        </w:rPr>
        <w:t>
      2) көрсетілетін қызметті алушыдан қабылданған құжаттар жинақтау секторына түседі;</w:t>
      </w:r>
    </w:p>
    <w:bookmarkEnd w:id="60"/>
    <w:bookmarkStart w:name="z64" w:id="61"/>
    <w:p>
      <w:pPr>
        <w:spacing w:after="0"/>
        <w:ind w:left="0"/>
        <w:jc w:val="both"/>
      </w:pPr>
      <w:r>
        <w:rPr>
          <w:rFonts w:ascii="Times New Roman"/>
          <w:b w:val="false"/>
          <w:i w:val="false"/>
          <w:color w:val="000000"/>
          <w:sz w:val="28"/>
        </w:rPr>
        <w:t>
      3) жинақтау секторына келіп түскен құжаттар топтамасымен қоса өтініштер бағыттарына қарай қалыптастырылады, "Халыққа қызмет көрсету орталықтары үшін біріктірілген ақпараттық жүйесі" (бұдан әрі – ХҚО БАЖ) ақпараттық жүйесінде тіркеледі ;</w:t>
      </w:r>
    </w:p>
    <w:bookmarkEnd w:id="61"/>
    <w:bookmarkStart w:name="z65" w:id="62"/>
    <w:p>
      <w:pPr>
        <w:spacing w:after="0"/>
        <w:ind w:left="0"/>
        <w:jc w:val="both"/>
      </w:pPr>
      <w:r>
        <w:rPr>
          <w:rFonts w:ascii="Times New Roman"/>
          <w:b w:val="false"/>
          <w:i w:val="false"/>
          <w:color w:val="000000"/>
          <w:sz w:val="28"/>
        </w:rPr>
        <w:t>
      4) жинақтау секторы құжаттарды курьерге тапсырады;</w:t>
      </w:r>
    </w:p>
    <w:bookmarkEnd w:id="62"/>
    <w:bookmarkStart w:name="z66" w:id="63"/>
    <w:p>
      <w:pPr>
        <w:spacing w:after="0"/>
        <w:ind w:left="0"/>
        <w:jc w:val="both"/>
      </w:pPr>
      <w:r>
        <w:rPr>
          <w:rFonts w:ascii="Times New Roman"/>
          <w:b w:val="false"/>
          <w:i w:val="false"/>
          <w:color w:val="000000"/>
          <w:sz w:val="28"/>
        </w:rPr>
        <w:t>
      5) курьер құжаттарды көрсетілетін қызметті алушыға беруді жүзеге асырады.</w:t>
      </w:r>
    </w:p>
    <w:bookmarkEnd w:id="63"/>
    <w:bookmarkStart w:name="z67" w:id="64"/>
    <w:p>
      <w:pPr>
        <w:spacing w:after="0"/>
        <w:ind w:left="0"/>
        <w:jc w:val="both"/>
      </w:pPr>
      <w:r>
        <w:rPr>
          <w:rFonts w:ascii="Times New Roman"/>
          <w:b w:val="false"/>
          <w:i w:val="false"/>
          <w:color w:val="000000"/>
          <w:sz w:val="28"/>
        </w:rPr>
        <w:t>
      Қызмет берушінің сұрауын жолдауға уәкілетті құрылымдық бөлімшелер немесе лауазымды тұлғалар:</w:t>
      </w:r>
    </w:p>
    <w:bookmarkEnd w:id="64"/>
    <w:bookmarkStart w:name="z68" w:id="65"/>
    <w:p>
      <w:pPr>
        <w:spacing w:after="0"/>
        <w:ind w:left="0"/>
        <w:jc w:val="both"/>
      </w:pPr>
      <w:r>
        <w:rPr>
          <w:rFonts w:ascii="Times New Roman"/>
          <w:b w:val="false"/>
          <w:i w:val="false"/>
          <w:color w:val="000000"/>
          <w:sz w:val="28"/>
        </w:rPr>
        <w:t>
      Мемлекеттік корпорацияның қызметкері.</w:t>
      </w:r>
    </w:p>
    <w:bookmarkEnd w:id="65"/>
    <w:bookmarkStart w:name="z69" w:id="66"/>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w:t>
      </w:r>
    </w:p>
    <w:bookmarkEnd w:id="66"/>
    <w:bookmarkStart w:name="z70" w:id="67"/>
    <w:p>
      <w:pPr>
        <w:spacing w:after="0"/>
        <w:ind w:left="0"/>
        <w:jc w:val="both"/>
      </w:pPr>
      <w:r>
        <w:rPr>
          <w:rFonts w:ascii="Times New Roman"/>
          <w:b w:val="false"/>
          <w:i w:val="false"/>
          <w:color w:val="000000"/>
          <w:sz w:val="28"/>
        </w:rPr>
        <w:t>
      1) көрсетілетін қызметті алушы Мемлекеттік корпорацияға белгіленген мерзімде келеді және жеке басын куәландыратын құжатты көрсеткен кезде тиісті құжаттардың қабылданғаны туралы берілген қолхатқа сәйкес мемлекеттік қызметті көрсету нәтижесін алады (не заңды тұлғаның өкілеттіктерін растаушы уәкілетті өкілінің құжаты бойынша; жеке тұлғаның нотариалды куәландырылған сенімхаты бойынша);</w:t>
      </w:r>
    </w:p>
    <w:bookmarkEnd w:id="67"/>
    <w:bookmarkStart w:name="z71" w:id="68"/>
    <w:p>
      <w:pPr>
        <w:spacing w:after="0"/>
        <w:ind w:left="0"/>
        <w:jc w:val="both"/>
      </w:pPr>
      <w:r>
        <w:rPr>
          <w:rFonts w:ascii="Times New Roman"/>
          <w:b w:val="false"/>
          <w:i w:val="false"/>
          <w:color w:val="000000"/>
          <w:sz w:val="28"/>
        </w:rPr>
        <w:t xml:space="preserve">
      2) мемлекеттік қызмет көрсету ұзақтығы – 15 (он бес) минут; </w:t>
      </w:r>
    </w:p>
    <w:bookmarkEnd w:id="68"/>
    <w:bookmarkStart w:name="z72" w:id="69"/>
    <w:p>
      <w:pPr>
        <w:spacing w:after="0"/>
        <w:ind w:left="0"/>
        <w:jc w:val="both"/>
      </w:pPr>
      <w:r>
        <w:rPr>
          <w:rFonts w:ascii="Times New Roman"/>
          <w:b w:val="false"/>
          <w:i w:val="false"/>
          <w:color w:val="000000"/>
          <w:sz w:val="28"/>
        </w:rPr>
        <w:t>
      3) мемлекеттік қызмет көрсету нәтижесін алу кезек күту (электрондық) тәртібімен көрсетіледі. Портал арқылы электрондық кезекті брондауға болады.</w:t>
      </w:r>
    </w:p>
    <w:bookmarkEnd w:id="69"/>
    <w:bookmarkStart w:name="z73" w:id="70"/>
    <w:p>
      <w:pPr>
        <w:spacing w:after="0"/>
        <w:ind w:left="0"/>
        <w:jc w:val="both"/>
      </w:pPr>
      <w:r>
        <w:rPr>
          <w:rFonts w:ascii="Times New Roman"/>
          <w:b w:val="false"/>
          <w:i w:val="false"/>
          <w:color w:val="000000"/>
          <w:sz w:val="28"/>
        </w:rPr>
        <w:t xml:space="preserve">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 салуы бойынша көрсетілетін қызметті беруші бір жұмыс күні ішінде көрсетілетін қызметті беруші бір жұмыс күні ішінде көрсетілетін қызметті алушыға беру үшін Мемлекеттік корпорацияға дайын құжаттарды жібереді. </w:t>
      </w:r>
    </w:p>
    <w:bookmarkEnd w:id="70"/>
    <w:bookmarkStart w:name="z74" w:id="71"/>
    <w:p>
      <w:pPr>
        <w:spacing w:after="0"/>
        <w:ind w:left="0"/>
        <w:jc w:val="both"/>
      </w:pPr>
      <w:r>
        <w:rPr>
          <w:rFonts w:ascii="Times New Roman"/>
          <w:b w:val="false"/>
          <w:i w:val="false"/>
          <w:color w:val="000000"/>
          <w:sz w:val="28"/>
        </w:rPr>
        <w:t>
      11. Мемлекеттік қызмет көрсету мәселелері бойынша Мемлекеттік корпорациямен және (немесе) өзге көрсетілетін қызметті берушілермен өзара іс-қимыл реттілігі және мерзімдері, оның ішінде сұранымдарды қалыптастыру және жолдау рәсімдері (іс-қимылдары):</w:t>
      </w:r>
    </w:p>
    <w:bookmarkEnd w:id="71"/>
    <w:bookmarkStart w:name="z75" w:id="72"/>
    <w:p>
      <w:pPr>
        <w:spacing w:after="0"/>
        <w:ind w:left="0"/>
        <w:jc w:val="both"/>
      </w:pPr>
      <w:r>
        <w:rPr>
          <w:rFonts w:ascii="Times New Roman"/>
          <w:b w:val="false"/>
          <w:i w:val="false"/>
          <w:color w:val="000000"/>
          <w:sz w:val="28"/>
        </w:rPr>
        <w:t>
      1) 1 - процесс –Мемлекеттік корпорация қызметкерінің қызмет көрсету үшін ХҚО БАЖ-ға логин мен пароль енгізуі (авторландыру процесі);</w:t>
      </w:r>
    </w:p>
    <w:bookmarkEnd w:id="72"/>
    <w:bookmarkStart w:name="z76" w:id="73"/>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bookmarkEnd w:id="73"/>
    <w:bookmarkStart w:name="z77" w:id="74"/>
    <w:p>
      <w:pPr>
        <w:spacing w:after="0"/>
        <w:ind w:left="0"/>
        <w:jc w:val="both"/>
      </w:pPr>
      <w:r>
        <w:rPr>
          <w:rFonts w:ascii="Times New Roman"/>
          <w:b w:val="false"/>
          <w:i w:val="false"/>
          <w:color w:val="000000"/>
          <w:sz w:val="28"/>
        </w:rPr>
        <w:t xml:space="preserve">
      3) 3 - процесс – көрсетілетін қызметті алушының деректері туралы сұранымды "электрондық үкімет" шлюзі (бұдан әрі – ЭҮШ) арқылы "Жеке тұлғалар" мемлекеттік деректер қорына (бұдан әрі - ЖТ МДҚ)/"Заңды тұлғалар" мемлекеттік деректер қорына (бұдан әрі - ЗТ МДҚ) жолдауы;    </w:t>
      </w:r>
    </w:p>
    <w:bookmarkEnd w:id="74"/>
    <w:bookmarkStart w:name="z78" w:id="75"/>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bookmarkEnd w:id="75"/>
    <w:bookmarkStart w:name="z79" w:id="76"/>
    <w:p>
      <w:pPr>
        <w:spacing w:after="0"/>
        <w:ind w:left="0"/>
        <w:jc w:val="both"/>
      </w:pPr>
      <w:r>
        <w:rPr>
          <w:rFonts w:ascii="Times New Roman"/>
          <w:b w:val="false"/>
          <w:i w:val="false"/>
          <w:color w:val="000000"/>
          <w:sz w:val="28"/>
        </w:rPr>
        <w:t>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w:t>
      </w:r>
    </w:p>
    <w:bookmarkEnd w:id="76"/>
    <w:bookmarkStart w:name="z80" w:id="77"/>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болуы бөлігінде толтыруы және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bookmarkEnd w:id="77"/>
    <w:bookmarkStart w:name="z81" w:id="78"/>
    <w:p>
      <w:pPr>
        <w:spacing w:after="0"/>
        <w:ind w:left="0"/>
        <w:jc w:val="both"/>
      </w:pPr>
      <w:r>
        <w:rPr>
          <w:rFonts w:ascii="Times New Roman"/>
          <w:b w:val="false"/>
          <w:i w:val="false"/>
          <w:color w:val="000000"/>
          <w:sz w:val="28"/>
        </w:rPr>
        <w:t xml:space="preserve">
      7) 2 - шарт – көрсетілетін қызметті берушінің қызмет көрсету үшін негіз болатын көрсетілетін қызметті алушы қоса берген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тексеруі (өңдеуі);</w:t>
      </w:r>
    </w:p>
    <w:bookmarkEnd w:id="78"/>
    <w:bookmarkStart w:name="z82" w:id="79"/>
    <w:p>
      <w:pPr>
        <w:spacing w:after="0"/>
        <w:ind w:left="0"/>
        <w:jc w:val="both"/>
      </w:pPr>
      <w:r>
        <w:rPr>
          <w:rFonts w:ascii="Times New Roman"/>
          <w:b w:val="false"/>
          <w:i w:val="false"/>
          <w:color w:val="000000"/>
          <w:sz w:val="28"/>
        </w:rPr>
        <w:t xml:space="preserve">
      8) 6 - процесс –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79"/>
    <w:bookmarkStart w:name="z83" w:id="80"/>
    <w:p>
      <w:pPr>
        <w:spacing w:after="0"/>
        <w:ind w:left="0"/>
        <w:jc w:val="both"/>
      </w:pPr>
      <w:r>
        <w:rPr>
          <w:rFonts w:ascii="Times New Roman"/>
          <w:b w:val="false"/>
          <w:i w:val="false"/>
          <w:color w:val="000000"/>
          <w:sz w:val="28"/>
        </w:rPr>
        <w:t>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w:t>
      </w:r>
    </w:p>
    <w:bookmarkEnd w:id="80"/>
    <w:bookmarkStart w:name="z84" w:id="81"/>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bookmarkEnd w:id="81"/>
    <w:bookmarkStart w:name="z85" w:id="82"/>
    <w:p>
      <w:pPr>
        <w:spacing w:after="0"/>
        <w:ind w:left="0"/>
        <w:jc w:val="both"/>
      </w:pPr>
      <w:r>
        <w:rPr>
          <w:rFonts w:ascii="Times New Roman"/>
          <w:b w:val="false"/>
          <w:i w:val="false"/>
          <w:color w:val="000000"/>
          <w:sz w:val="28"/>
        </w:rPr>
        <w:t>
      11) 9 - процесс – көрсетілетін қызметті алушының мемлекеттік көрсетілетін қызмет нәтижесiн Мемлекеттік корпорация қызметкері арқылы немесе көрсетілетін қызметті берушімен қалыптастырылған қағаз жеткізгіште алуы.</w:t>
      </w:r>
    </w:p>
    <w:bookmarkEnd w:id="82"/>
    <w:bookmarkStart w:name="z86" w:id="83"/>
    <w:p>
      <w:pPr>
        <w:spacing w:after="0"/>
        <w:ind w:left="0"/>
        <w:jc w:val="both"/>
      </w:pPr>
      <w:r>
        <w:rPr>
          <w:rFonts w:ascii="Times New Roman"/>
          <w:b w:val="false"/>
          <w:i w:val="false"/>
          <w:color w:val="000000"/>
          <w:sz w:val="28"/>
        </w:rPr>
        <w:t xml:space="preserve">
      12.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"Эскизді (эскиздік жобаны) </w:t>
            </w:r>
            <w:r>
              <w:br/>
            </w:r>
            <w:r>
              <w:rPr>
                <w:rFonts w:ascii="Times New Roman"/>
                <w:b w:val="false"/>
                <w:i w:val="false"/>
                <w:color w:val="000000"/>
                <w:sz w:val="20"/>
              </w:rPr>
              <w:t xml:space="preserve">келісуден өткізу"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88" w:id="84"/>
    <w:p>
      <w:pPr>
        <w:spacing w:after="0"/>
        <w:ind w:left="0"/>
        <w:jc w:val="left"/>
      </w:pPr>
      <w:r>
        <w:rPr>
          <w:rFonts w:ascii="Times New Roman"/>
          <w:b/>
          <w:i w:val="false"/>
          <w:color w:val="000000"/>
        </w:rPr>
        <w:t xml:space="preserve"> Мемлекеттік қызмет көрсетудің бизнес-процестерінің  анықтамалығы Мемлекеттік корпорация арқылы мемлекеттік қызмет көрсету кезінде</w:t>
      </w:r>
    </w:p>
    <w:bookmarkEnd w:id="84"/>
    <w:bookmarkStart w:name="z8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6"/>
    <w:p>
      <w:pPr>
        <w:spacing w:after="0"/>
        <w:ind w:left="0"/>
        <w:jc w:val="left"/>
      </w:pPr>
      <w:r>
        <w:rPr>
          <w:rFonts w:ascii="Times New Roman"/>
          <w:b/>
          <w:i w:val="false"/>
          <w:color w:val="000000"/>
        </w:rPr>
        <w:t xml:space="preserve"> Шартты белгілер:</w:t>
      </w:r>
    </w:p>
    <w:bookmarkEnd w:id="86"/>
    <w:bookmarkStart w:name="z91"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