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4ea4" w14:textId="29a4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5 желтоқсандағы № 325 қаулысы. Шығыс Қазақстан облысының Әділет департаментінде 2017 жылғы 25 желтоқсанда № 5350 болып тіркелді. Күші жойылды - Шығыс Қазақстан облысы әкімдігінің 2020 жылғы 17 наурыздағы № 85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2017 жылғы 4 шілдедегі № 438 (Нормативтік құқықтық актілерді мемлекеттік тіркеу тізілімінде тіркелген нөмірі 15559)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4130, 2015 жылғы 22 қыркүйектегі № 108 (17197) "Дидар", 2015 жылғы 21 қыркүйектегі № 111 (19710) "Рудный Алтай" газеттерінде, "Әділет" ақпараттық-құқықтық жүйесінде 2015 жылғы 30 қыркүйекте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4" w:id="2"/>
    <w:p>
      <w:pPr>
        <w:spacing w:after="0"/>
        <w:ind w:left="0"/>
        <w:jc w:val="both"/>
      </w:pPr>
      <w:r>
        <w:rPr>
          <w:rFonts w:ascii="Times New Roman"/>
          <w:b w:val="false"/>
          <w:i w:val="false"/>
          <w:color w:val="000000"/>
          <w:sz w:val="28"/>
        </w:rPr>
        <w:t>
      "2)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аталған қаулымен бекітілген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аталған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аталған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Облыс әкімінің аппараты, құрылыс, сәулет және қала құрылысы басқармасы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7"/>
    <w:bookmarkStart w:name="z10" w:id="8"/>
    <w:p>
      <w:pPr>
        <w:spacing w:after="0"/>
        <w:ind w:left="0"/>
        <w:jc w:val="both"/>
      </w:pPr>
      <w:r>
        <w:rPr>
          <w:rFonts w:ascii="Times New Roman"/>
          <w:b w:val="false"/>
          <w:i w:val="false"/>
          <w:color w:val="000000"/>
          <w:sz w:val="28"/>
        </w:rPr>
        <w:t>
      2) осы әкімдік қаулысы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9"/>
    <w:bookmarkStart w:name="z12" w:id="10"/>
    <w:p>
      <w:pPr>
        <w:spacing w:after="0"/>
        <w:ind w:left="0"/>
        <w:jc w:val="both"/>
      </w:pPr>
      <w:r>
        <w:rPr>
          <w:rFonts w:ascii="Times New Roman"/>
          <w:b w:val="false"/>
          <w:i w:val="false"/>
          <w:color w:val="000000"/>
          <w:sz w:val="28"/>
        </w:rPr>
        <w:t>
      4) осы қаулыны ресми жарияланғанынан кейін Шығыс Қазақстан облысы әкімінің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11"/>
    <w:bookmarkStart w:name="z14"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 "5" желтоқсан</w:t>
            </w:r>
            <w:r>
              <w:br/>
            </w:r>
            <w:r>
              <w:rPr>
                <w:rFonts w:ascii="Times New Roman"/>
                <w:b w:val="false"/>
                <w:i w:val="false"/>
                <w:color w:val="000000"/>
                <w:sz w:val="20"/>
              </w:rPr>
              <w:t>№ 325 қаулысына 1-қосымша</w:t>
            </w:r>
            <w:r>
              <w:br/>
            </w: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186 қаулысымен бекітілген</w:t>
            </w:r>
          </w:p>
        </w:tc>
      </w:tr>
    </w:tbl>
    <w:bookmarkStart w:name="z16" w:id="13"/>
    <w:p>
      <w:pPr>
        <w:spacing w:after="0"/>
        <w:ind w:left="0"/>
        <w:jc w:val="left"/>
      </w:pPr>
      <w:r>
        <w:rPr>
          <w:rFonts w:ascii="Times New Roman"/>
          <w:b/>
          <w:i w:val="false"/>
          <w:color w:val="000000"/>
        </w:rPr>
        <w:t xml:space="preserve">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w:t>
      </w:r>
    </w:p>
    <w:bookmarkEnd w:id="13"/>
    <w:bookmarkStart w:name="z17" w:id="14"/>
    <w:p>
      <w:pPr>
        <w:spacing w:after="0"/>
        <w:ind w:left="0"/>
        <w:jc w:val="left"/>
      </w:pPr>
      <w:r>
        <w:rPr>
          <w:rFonts w:ascii="Times New Roman"/>
          <w:b/>
          <w:i w:val="false"/>
          <w:color w:val="000000"/>
        </w:rPr>
        <w:t xml:space="preserve"> 1. Жалпы ережелер</w:t>
      </w:r>
    </w:p>
    <w:bookmarkEnd w:id="14"/>
    <w:bookmarkStart w:name="z18" w:id="15"/>
    <w:p>
      <w:pPr>
        <w:spacing w:after="0"/>
        <w:ind w:left="0"/>
        <w:jc w:val="both"/>
      </w:pPr>
      <w:r>
        <w:rPr>
          <w:rFonts w:ascii="Times New Roman"/>
          <w:b w:val="false"/>
          <w:i w:val="false"/>
          <w:color w:val="000000"/>
          <w:sz w:val="28"/>
        </w:rPr>
        <w:t>
      1.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15"/>
    <w:bookmarkStart w:name="z19" w:id="16"/>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6"/>
    <w:bookmarkStart w:name="z20"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1" w:id="18"/>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жүгінеді) www.egov.kz "электрондық үкімет" веб-порталы (бұдан әрі – портал) арқылы жүзеге асырылады.</w:t>
      </w:r>
    </w:p>
    <w:bookmarkEnd w:id="18"/>
    <w:bookmarkStart w:name="z22" w:id="1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9"/>
    <w:bookmarkStart w:name="z23" w:id="20"/>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20"/>
    <w:bookmarkStart w:name="z24" w:id="21"/>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 көрсетілген жылжымайтын мүлік объектісінің мекенжайын нақтылау туралы анықтама, жылжымайтын мүлік объектісінің мекенжайын нақтылау туралы анықтама (тарихымен), жылжымайтын мүлік объектісіне мекенжай беру туралы анықтама, жылжымайтын мүлік объектісінің мекенжайын жою туралы анықтама; </w:t>
      </w:r>
    </w:p>
    <w:bookmarkEnd w:id="21"/>
    <w:bookmarkStart w:name="z25" w:id="2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 </w:t>
      </w:r>
    </w:p>
    <w:bookmarkEnd w:id="22"/>
    <w:bookmarkStart w:name="z26" w:id="23"/>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қызметтің нәтижесін алуға қағаз түрінде жүгінген жағдайда, мемлекеттік көрсетілетін қызметтің нәтижесі электрондық түрде ресімделіп, басып шығарылады. </w:t>
      </w:r>
    </w:p>
    <w:bookmarkEnd w:id="23"/>
    <w:bookmarkStart w:name="z27" w:id="24"/>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End w:id="24"/>
    <w:bookmarkStart w:name="z28" w:id="25"/>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25"/>
    <w:bookmarkStart w:name="z29" w:id="26"/>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Стандартқа </w:t>
      </w:r>
      <w:r>
        <w:rPr>
          <w:rFonts w:ascii="Times New Roman"/>
          <w:b w:val="false"/>
          <w:i w:val="false"/>
          <w:color w:val="000000"/>
          <w:sz w:val="28"/>
        </w:rPr>
        <w:t>2-қосымшада</w:t>
      </w:r>
      <w:r>
        <w:rPr>
          <w:rFonts w:ascii="Times New Roman"/>
          <w:b w:val="false"/>
          <w:i w:val="false"/>
          <w:color w:val="000000"/>
          <w:sz w:val="28"/>
        </w:rPr>
        <w:t xml:space="preserve"> берілген нысанға сәйкес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өтінішінің болуы негіз болып табылады. </w:t>
      </w:r>
    </w:p>
    <w:bookmarkEnd w:id="26"/>
    <w:bookmarkStart w:name="z30" w:id="27"/>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27"/>
    <w:bookmarkStart w:name="z31" w:id="28"/>
    <w:p>
      <w:pPr>
        <w:spacing w:after="0"/>
        <w:ind w:left="0"/>
        <w:jc w:val="both"/>
      </w:pPr>
      <w:r>
        <w:rPr>
          <w:rFonts w:ascii="Times New Roman"/>
          <w:b w:val="false"/>
          <w:i w:val="false"/>
          <w:color w:val="000000"/>
          <w:sz w:val="28"/>
        </w:rPr>
        <w:t>
      1 - іс-қимыл –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өтінішті және құжаттар топтамасын қабылдауы және тіркеуі,  көрсетілетін қызметті берушінің басшысына беруі. Орындалу ұзақтығы - 20 (жиырма) минут;</w:t>
      </w:r>
    </w:p>
    <w:bookmarkEnd w:id="28"/>
    <w:bookmarkStart w:name="z32" w:id="29"/>
    <w:p>
      <w:pPr>
        <w:spacing w:after="0"/>
        <w:ind w:left="0"/>
        <w:jc w:val="both"/>
      </w:pPr>
      <w:r>
        <w:rPr>
          <w:rFonts w:ascii="Times New Roman"/>
          <w:b w:val="false"/>
          <w:i w:val="false"/>
          <w:color w:val="000000"/>
          <w:sz w:val="28"/>
        </w:rPr>
        <w:t>
      2 - іс-қимыл – көрсетілетін қызметті берушінің басшысының құжаттарды қарауы. Орындалу ұзақтығы - 2 (екі) сағат;</w:t>
      </w:r>
    </w:p>
    <w:bookmarkEnd w:id="29"/>
    <w:bookmarkStart w:name="z33" w:id="30"/>
    <w:p>
      <w:pPr>
        <w:spacing w:after="0"/>
        <w:ind w:left="0"/>
        <w:jc w:val="both"/>
      </w:pPr>
      <w:r>
        <w:rPr>
          <w:rFonts w:ascii="Times New Roman"/>
          <w:b w:val="false"/>
          <w:i w:val="false"/>
          <w:color w:val="000000"/>
          <w:sz w:val="28"/>
        </w:rPr>
        <w:t xml:space="preserve">
      3 - 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p>
    <w:bookmarkEnd w:id="30"/>
    <w:bookmarkStart w:name="z34" w:id="31"/>
    <w:p>
      <w:pPr>
        <w:spacing w:after="0"/>
        <w:ind w:left="0"/>
        <w:jc w:val="both"/>
      </w:pPr>
      <w:r>
        <w:rPr>
          <w:rFonts w:ascii="Times New Roman"/>
          <w:b w:val="false"/>
          <w:i w:val="false"/>
          <w:color w:val="000000"/>
          <w:sz w:val="28"/>
        </w:rPr>
        <w:t>
      жылжымайтын мүлік объектісінің мекенжайын нақтылау бойынша ("Мекенжай тіркелімі" ақпараттық жүйесінде жылжымайтын мүлік объектісінің мекенжайын өзгерту туралы мұрағаттық мәліметтер жоқ болған жағдайда). Орындалу ұзақтығы - 4 (төрт) сағат;</w:t>
      </w:r>
    </w:p>
    <w:bookmarkEnd w:id="31"/>
    <w:bookmarkStart w:name="z35" w:id="32"/>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Орындалу ұзақтығы - 4 (төрт) жұмыс күні;</w:t>
      </w:r>
    </w:p>
    <w:bookmarkEnd w:id="32"/>
    <w:bookmarkStart w:name="z36" w:id="33"/>
    <w:p>
      <w:pPr>
        <w:spacing w:after="0"/>
        <w:ind w:left="0"/>
        <w:jc w:val="both"/>
      </w:pPr>
      <w:r>
        <w:rPr>
          <w:rFonts w:ascii="Times New Roman"/>
          <w:b w:val="false"/>
          <w:i w:val="false"/>
          <w:color w:val="000000"/>
          <w:sz w:val="28"/>
        </w:rPr>
        <w:t>
      немесе дәлелді бас тарту – 1 (бір) жұмыс күні;</w:t>
      </w:r>
    </w:p>
    <w:bookmarkEnd w:id="33"/>
    <w:bookmarkStart w:name="z37" w:id="34"/>
    <w:p>
      <w:pPr>
        <w:spacing w:after="0"/>
        <w:ind w:left="0"/>
        <w:jc w:val="both"/>
      </w:pPr>
      <w:r>
        <w:rPr>
          <w:rFonts w:ascii="Times New Roman"/>
          <w:b w:val="false"/>
          <w:i w:val="false"/>
          <w:color w:val="000000"/>
          <w:sz w:val="28"/>
        </w:rPr>
        <w:t>
      4 - іс-қимыл – көрсетілетін қызметті берушінің басшысының мемлекеттік көрсетілетін қызмет нәтижесіне қол қоюы. Орындалу ұзақтығы - 1 (бір) сағат;</w:t>
      </w:r>
    </w:p>
    <w:bookmarkEnd w:id="34"/>
    <w:bookmarkStart w:name="z38" w:id="35"/>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End w:id="35"/>
    <w:bookmarkStart w:name="z39" w:id="36"/>
    <w:p>
      <w:pPr>
        <w:spacing w:after="0"/>
        <w:ind w:left="0"/>
        <w:jc w:val="both"/>
      </w:pPr>
      <w:r>
        <w:rPr>
          <w:rFonts w:ascii="Times New Roman"/>
          <w:b w:val="false"/>
          <w:i w:val="false"/>
          <w:color w:val="000000"/>
          <w:sz w:val="28"/>
        </w:rPr>
        <w:t>
      Мемлекеттік қызмет көрсету мерзімі:</w:t>
      </w:r>
    </w:p>
    <w:bookmarkEnd w:id="36"/>
    <w:bookmarkStart w:name="z40" w:id="37"/>
    <w:p>
      <w:pPr>
        <w:spacing w:after="0"/>
        <w:ind w:left="0"/>
        <w:jc w:val="both"/>
      </w:pPr>
      <w:r>
        <w:rPr>
          <w:rFonts w:ascii="Times New Roman"/>
          <w:b w:val="false"/>
          <w:i w:val="false"/>
          <w:color w:val="000000"/>
          <w:sz w:val="28"/>
        </w:rPr>
        <w:t>
      құжаттар топтамасын порталға тапсырған сәттен бастап:</w:t>
      </w:r>
    </w:p>
    <w:bookmarkEnd w:id="37"/>
    <w:bookmarkStart w:name="z41" w:id="38"/>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- 15 (он бес) минут;</w:t>
      </w:r>
    </w:p>
    <w:bookmarkEnd w:id="38"/>
    <w:bookmarkStart w:name="z42" w:id="39"/>
    <w:p>
      <w:pPr>
        <w:spacing w:after="0"/>
        <w:ind w:left="0"/>
        <w:jc w:val="both"/>
      </w:pPr>
      <w:r>
        <w:rPr>
          <w:rFonts w:ascii="Times New Roman"/>
          <w:b w:val="false"/>
          <w:i w:val="false"/>
          <w:color w:val="000000"/>
          <w:sz w:val="28"/>
        </w:rPr>
        <w:t>
      жылжымайтын мүлік объектісінің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bookmarkEnd w:id="39"/>
    <w:bookmarkStart w:name="z43" w:id="40"/>
    <w:p>
      <w:pPr>
        <w:spacing w:after="0"/>
        <w:ind w:left="0"/>
        <w:jc w:val="both"/>
      </w:pPr>
      <w:r>
        <w:rPr>
          <w:rFonts w:ascii="Times New Roman"/>
          <w:b w:val="false"/>
          <w:i w:val="false"/>
          <w:color w:val="000000"/>
          <w:sz w:val="28"/>
        </w:rPr>
        <w:t>
      Мемлекеттік корпорацияға:</w:t>
      </w:r>
    </w:p>
    <w:bookmarkEnd w:id="40"/>
    <w:bookmarkStart w:name="z44" w:id="41"/>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- 15 (он бес) минут;</w:t>
      </w:r>
    </w:p>
    <w:bookmarkEnd w:id="41"/>
    <w:bookmarkStart w:name="z45" w:id="42"/>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bookmarkEnd w:id="42"/>
    <w:bookmarkStart w:name="z46" w:id="43"/>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 жою туралы анықтама беру – 6 (алты) жұмыс күні, немесе дәлелді бас тарту – 2 (екі) жұмыс күні.</w:t>
      </w:r>
    </w:p>
    <w:bookmarkEnd w:id="43"/>
    <w:bookmarkStart w:name="z47" w:id="44"/>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44"/>
    <w:bookmarkStart w:name="z48" w:id="4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тиісті құжаттардың қабылданғаны туралы қолхат беру болып табылады, ол осы Регламенттің 5-тармағында көрсетілген 2 - іс-қимылды бастауға негіз болып табылады. Осы Регламенттің 5-тармағында көрсетілген 2 - іс-қимыл бойынша мемлекеттік көрсетілетін қызмет рәсімінің нәтижесі көрсетілетін қызметті берушінің басшысының құжаттарды қарауы және бұрыштама қойып құжаттарды көрсетілетін қызметті беруші маманына беруі болады, ол осы Регламенттің 5-тармағында көрсетілген 3 - іс-қимылды бастауға негіз болып табылады. Осы Регламенттің 5-тармағында көрсетілген 3 - іс-қимылдың нәтижесі көрсетілетін қызметті беруші маманының құжаттардың Стандарттың 9-тармағында көзделген талаптарға сәйкестігін қарауы және жылжымайтын мүлік объектісінің мекенжайларын нақтылау, беру, жою жөніндегі анықтамалардың бірін дайындауы немесе бас тарту туралы дәлелді жауап болып табылады, олар осы Регламенттің 5-тармағында көрсетілген 4 - іс-қимылды орындауды бастау үшін негіз болады. 4 - іс-қимылдың нәтижесі көрсетілетін қызмет берушінің басшысының мемлекеттік көрсетілетін қызмет нәтижесіне қол қоюы болып табылады, ол осы Регламенттің 5-тармағында көрсетілген 5 - іс-қимылды бастау үшін негіз болады. 5 - іс-қимылдың нәтижесі көрсетілетін қызметті берушінің басшысы қол қойған нәтижені Мемлекеттік корпорация курьеріне жіберу болып табылады. </w:t>
      </w:r>
    </w:p>
    <w:bookmarkEnd w:id="45"/>
    <w:bookmarkStart w:name="z49" w:id="46"/>
    <w:p>
      <w:pPr>
        <w:spacing w:after="0"/>
        <w:ind w:left="0"/>
        <w:jc w:val="both"/>
      </w:pPr>
      <w:r>
        <w:rPr>
          <w:rFonts w:ascii="Times New Roman"/>
          <w:b w:val="false"/>
          <w:i w:val="false"/>
          <w:color w:val="000000"/>
          <w:sz w:val="28"/>
        </w:rPr>
        <w:t>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46"/>
    <w:bookmarkStart w:name="z50" w:id="47"/>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47"/>
    <w:bookmarkStart w:name="z51" w:id="48"/>
    <w:p>
      <w:pPr>
        <w:spacing w:after="0"/>
        <w:ind w:left="0"/>
        <w:jc w:val="both"/>
      </w:pPr>
      <w:r>
        <w:rPr>
          <w:rFonts w:ascii="Times New Roman"/>
          <w:b w:val="false"/>
          <w:i w:val="false"/>
          <w:color w:val="000000"/>
          <w:sz w:val="28"/>
        </w:rPr>
        <w:t>
      1) көрсетілетін қызметті берушінің кеңсе қызметкері;</w:t>
      </w:r>
    </w:p>
    <w:bookmarkEnd w:id="48"/>
    <w:bookmarkStart w:name="z52"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53" w:id="50"/>
    <w:p>
      <w:pPr>
        <w:spacing w:after="0"/>
        <w:ind w:left="0"/>
        <w:jc w:val="both"/>
      </w:pPr>
      <w:r>
        <w:rPr>
          <w:rFonts w:ascii="Times New Roman"/>
          <w:b w:val="false"/>
          <w:i w:val="false"/>
          <w:color w:val="000000"/>
          <w:sz w:val="28"/>
        </w:rPr>
        <w:t>
      3) көрсетілетін қызметті берушінің маманы.</w:t>
      </w:r>
    </w:p>
    <w:bookmarkEnd w:id="50"/>
    <w:bookmarkStart w:name="z54" w:id="51"/>
    <w:p>
      <w:pPr>
        <w:spacing w:after="0"/>
        <w:ind w:left="0"/>
        <w:jc w:val="both"/>
      </w:pPr>
      <w:r>
        <w:rPr>
          <w:rFonts w:ascii="Times New Roman"/>
          <w:b w:val="false"/>
          <w:i w:val="false"/>
          <w:color w:val="000000"/>
          <w:sz w:val="28"/>
        </w:rPr>
        <w:t>
      8. Мемлекеттік қызметті көрсету үшін қажетті рәсімдердің реттілігі (іс-қимылдардың) сипаттамасы:</w:t>
      </w:r>
    </w:p>
    <w:bookmarkEnd w:id="51"/>
    <w:bookmarkStart w:name="z55" w:id="52"/>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өтінішті және құжаттар топтамасын қабылдауы және тіркеуі, көрсетілетін қызметті берушінің басшысына тапсыруы. Орындалу ұзақтығы - 20 (жиырма) минут;</w:t>
      </w:r>
    </w:p>
    <w:bookmarkEnd w:id="52"/>
    <w:bookmarkStart w:name="z56" w:id="53"/>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Орындалу ұзақтығы - 2 (екі) сағат;</w:t>
      </w:r>
    </w:p>
    <w:bookmarkEnd w:id="53"/>
    <w:bookmarkStart w:name="z57" w:id="54"/>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p>
    <w:bookmarkEnd w:id="54"/>
    <w:bookmarkStart w:name="z58" w:id="55"/>
    <w:p>
      <w:pPr>
        <w:spacing w:after="0"/>
        <w:ind w:left="0"/>
        <w:jc w:val="both"/>
      </w:pPr>
      <w:r>
        <w:rPr>
          <w:rFonts w:ascii="Times New Roman"/>
          <w:b w:val="false"/>
          <w:i w:val="false"/>
          <w:color w:val="000000"/>
          <w:sz w:val="28"/>
        </w:rPr>
        <w:t>
      жылжымайтын мүлік объектісінің мекенжайын нақтылау бойынша ("Мекенжай тіркелімі" ақпараттық жүйесінде жылжымайтын мүлік объектісінің мекенжайын өзгерту туралы мұрағаттық мәліметтер жоқ болған жағдайда). Орындалу ұзақтығы - 4 (төрт) сағат;</w:t>
      </w:r>
    </w:p>
    <w:bookmarkEnd w:id="55"/>
    <w:bookmarkStart w:name="z59" w:id="56"/>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Орындалу ұзақтығы - 4 (төрт) жұмыс күні;</w:t>
      </w:r>
    </w:p>
    <w:bookmarkEnd w:id="56"/>
    <w:bookmarkStart w:name="z60" w:id="57"/>
    <w:p>
      <w:pPr>
        <w:spacing w:after="0"/>
        <w:ind w:left="0"/>
        <w:jc w:val="both"/>
      </w:pPr>
      <w:r>
        <w:rPr>
          <w:rFonts w:ascii="Times New Roman"/>
          <w:b w:val="false"/>
          <w:i w:val="false"/>
          <w:color w:val="000000"/>
          <w:sz w:val="28"/>
        </w:rPr>
        <w:t>
      немесе дәлелді бас тарту - 1 (бір) жұмыс күні;</w:t>
      </w:r>
    </w:p>
    <w:bookmarkEnd w:id="57"/>
    <w:bookmarkStart w:name="z61" w:id="58"/>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қол қоюы. Орындалу ұзақтығы - 1 (бір) сағат;</w:t>
      </w:r>
    </w:p>
    <w:bookmarkEnd w:id="58"/>
    <w:bookmarkStart w:name="z62" w:id="59"/>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End w:id="59"/>
    <w:bookmarkStart w:name="z63" w:id="60"/>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60"/>
    <w:bookmarkStart w:name="z64" w:id="61"/>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61"/>
    <w:bookmarkStart w:name="z65" w:id="62"/>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bookmarkEnd w:id="62"/>
    <w:bookmarkStart w:name="z66" w:id="63"/>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63"/>
    <w:bookmarkStart w:name="z67" w:id="64"/>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bookmarkEnd w:id="64"/>
    <w:bookmarkStart w:name="z68" w:id="65"/>
    <w:p>
      <w:pPr>
        <w:spacing w:after="0"/>
        <w:ind w:left="0"/>
        <w:jc w:val="both"/>
      </w:pPr>
      <w:r>
        <w:rPr>
          <w:rFonts w:ascii="Times New Roman"/>
          <w:b w:val="false"/>
          <w:i w:val="false"/>
          <w:color w:val="000000"/>
          <w:sz w:val="28"/>
        </w:rPr>
        <w:t xml:space="preserve">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 </w:t>
      </w:r>
    </w:p>
    <w:bookmarkEnd w:id="65"/>
    <w:bookmarkStart w:name="z69" w:id="66"/>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bookmarkEnd w:id="66"/>
    <w:bookmarkStart w:name="z70" w:id="67"/>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67"/>
    <w:bookmarkStart w:name="z71" w:id="68"/>
    <w:p>
      <w:pPr>
        <w:spacing w:after="0"/>
        <w:ind w:left="0"/>
        <w:jc w:val="both"/>
      </w:pPr>
      <w:r>
        <w:rPr>
          <w:rFonts w:ascii="Times New Roman"/>
          <w:b w:val="false"/>
          <w:i w:val="false"/>
          <w:color w:val="000000"/>
          <w:sz w:val="28"/>
        </w:rPr>
        <w:t>
      Мемлекеттік корпорация қызметкері.</w:t>
      </w:r>
    </w:p>
    <w:bookmarkEnd w:id="68"/>
    <w:bookmarkStart w:name="z72" w:id="69"/>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құжаттардың толық топтамасын ұсынбаған жағдайда Мемлекеттік корпорация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69"/>
    <w:bookmarkStart w:name="z73" w:id="70"/>
    <w:p>
      <w:pPr>
        <w:spacing w:after="0"/>
        <w:ind w:left="0"/>
        <w:jc w:val="both"/>
      </w:pPr>
      <w:r>
        <w:rPr>
          <w:rFonts w:ascii="Times New Roman"/>
          <w:b w:val="false"/>
          <w:i w:val="false"/>
          <w:color w:val="000000"/>
          <w:sz w:val="28"/>
        </w:rPr>
        <w:t xml:space="preserve">
      Көрсетілетін қызметті алушылардың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bookmarkEnd w:id="70"/>
    <w:bookmarkStart w:name="z74" w:id="71"/>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bookmarkEnd w:id="71"/>
    <w:bookmarkStart w:name="z75" w:id="72"/>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72"/>
    <w:bookmarkStart w:name="z76" w:id="73"/>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bookmarkEnd w:id="73"/>
    <w:bookmarkStart w:name="z77" w:id="74"/>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74"/>
    <w:bookmarkStart w:name="z78" w:id="75"/>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bookmarkEnd w:id="75"/>
    <w:bookmarkStart w:name="z79" w:id="76"/>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76"/>
    <w:bookmarkStart w:name="z80" w:id="77"/>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p>
    <w:bookmarkEnd w:id="77"/>
    <w:bookmarkStart w:name="z81" w:id="78"/>
    <w:p>
      <w:pPr>
        <w:spacing w:after="0"/>
        <w:ind w:left="0"/>
        <w:jc w:val="both"/>
      </w:pPr>
      <w:r>
        <w:rPr>
          <w:rFonts w:ascii="Times New Roman"/>
          <w:b w:val="false"/>
          <w:i w:val="false"/>
          <w:color w:val="000000"/>
          <w:sz w:val="28"/>
        </w:rPr>
        <w:t>
      8) 6 - процесс –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3-қосымшасына сәйкес нысан бойынша қолхат береді;</w:t>
      </w:r>
    </w:p>
    <w:bookmarkEnd w:id="78"/>
    <w:bookmarkStart w:name="z82" w:id="79"/>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bookmarkEnd w:id="79"/>
    <w:bookmarkStart w:name="z83" w:id="80"/>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80"/>
    <w:bookmarkStart w:name="z84" w:id="81"/>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End w:id="81"/>
    <w:bookmarkStart w:name="z85" w:id="82"/>
    <w:p>
      <w:pPr>
        <w:spacing w:after="0"/>
        <w:ind w:left="0"/>
        <w:jc w:val="both"/>
      </w:pPr>
      <w:r>
        <w:rPr>
          <w:rFonts w:ascii="Times New Roman"/>
          <w:b w:val="false"/>
          <w:i w:val="false"/>
          <w:color w:val="000000"/>
          <w:sz w:val="28"/>
        </w:rPr>
        <w:t xml:space="preserve">
            10. Көрсетілетін қызметті беруші арқылы қадамдық іс-әрекеттер мен шешімдер: </w:t>
      </w:r>
    </w:p>
    <w:bookmarkEnd w:id="82"/>
    <w:bookmarkStart w:name="z86" w:id="83"/>
    <w:p>
      <w:pPr>
        <w:spacing w:after="0"/>
        <w:ind w:left="0"/>
        <w:jc w:val="both"/>
      </w:pPr>
      <w:r>
        <w:rPr>
          <w:rFonts w:ascii="Times New Roman"/>
          <w:b w:val="false"/>
          <w:i w:val="false"/>
          <w:color w:val="000000"/>
          <w:sz w:val="28"/>
        </w:rPr>
        <w:t>
      1) 1 - процесс – көрсетілетін қызметті беруші маманының мемлекеттік қызмет көрсету үшін ХҚО БАЖ-ға логин мен пароль енгізуі (авторландыру процесі);</w:t>
      </w:r>
    </w:p>
    <w:bookmarkEnd w:id="83"/>
    <w:bookmarkStart w:name="z87" w:id="84"/>
    <w:p>
      <w:pPr>
        <w:spacing w:after="0"/>
        <w:ind w:left="0"/>
        <w:jc w:val="both"/>
      </w:pPr>
      <w:r>
        <w:rPr>
          <w:rFonts w:ascii="Times New Roman"/>
          <w:b w:val="false"/>
          <w:i w:val="false"/>
          <w:color w:val="000000"/>
          <w:sz w:val="28"/>
        </w:rPr>
        <w:t>
      2) 1 - шарт - логин мен пароль арқылы тіркелген көрсетілетін қызметті беруші маманы туралы деректердің түпнұсқалығын ХҚО БАЖ-да тексеру;</w:t>
      </w:r>
    </w:p>
    <w:bookmarkEnd w:id="84"/>
    <w:bookmarkStart w:name="z88" w:id="85"/>
    <w:p>
      <w:pPr>
        <w:spacing w:after="0"/>
        <w:ind w:left="0"/>
        <w:jc w:val="both"/>
      </w:pPr>
      <w:r>
        <w:rPr>
          <w:rFonts w:ascii="Times New Roman"/>
          <w:b w:val="false"/>
          <w:i w:val="false"/>
          <w:color w:val="000000"/>
          <w:sz w:val="28"/>
        </w:rPr>
        <w:t xml:space="preserve">
      3) 2 - процесс – көрсетілетін қызметті беруші маманының деректерінде бұзушылықтар болуына байланысты ХҚО БАЖ-да авторландырудан бас тарту туралы хабарлама қалыптастыру; </w:t>
      </w:r>
    </w:p>
    <w:bookmarkEnd w:id="85"/>
    <w:bookmarkStart w:name="z89" w:id="86"/>
    <w:p>
      <w:pPr>
        <w:spacing w:after="0"/>
        <w:ind w:left="0"/>
        <w:jc w:val="both"/>
      </w:pPr>
      <w:r>
        <w:rPr>
          <w:rFonts w:ascii="Times New Roman"/>
          <w:b w:val="false"/>
          <w:i w:val="false"/>
          <w:color w:val="000000"/>
          <w:sz w:val="28"/>
        </w:rPr>
        <w:t>
      4) 3 - процесс – көрсетілетін қызмет берушіге Мемлекеттік корпорациядан келіп түскен құжаттарды қабылдау/тапсыру тізілімін қалыптастыру;</w:t>
      </w:r>
    </w:p>
    <w:bookmarkEnd w:id="86"/>
    <w:bookmarkStart w:name="z90" w:id="87"/>
    <w:p>
      <w:pPr>
        <w:spacing w:after="0"/>
        <w:ind w:left="0"/>
        <w:jc w:val="both"/>
      </w:pPr>
      <w:r>
        <w:rPr>
          <w:rFonts w:ascii="Times New Roman"/>
          <w:b w:val="false"/>
          <w:i w:val="false"/>
          <w:color w:val="000000"/>
          <w:sz w:val="28"/>
        </w:rPr>
        <w:t>
      5) 4 - процесс – сұранымның келіп түскен мәртебесін орындалу үстінде мәртебесіне өзгерту;</w:t>
      </w:r>
    </w:p>
    <w:bookmarkEnd w:id="87"/>
    <w:bookmarkStart w:name="z91" w:id="88"/>
    <w:p>
      <w:pPr>
        <w:spacing w:after="0"/>
        <w:ind w:left="0"/>
        <w:jc w:val="both"/>
      </w:pPr>
      <w:r>
        <w:rPr>
          <w:rFonts w:ascii="Times New Roman"/>
          <w:b w:val="false"/>
          <w:i w:val="false"/>
          <w:color w:val="000000"/>
          <w:sz w:val="28"/>
        </w:rPr>
        <w:t xml:space="preserve">
      6) 5 - процесс –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қарау және мемлекеттік көрсетілетін қызметтің нәтижесін дайындау;</w:t>
      </w:r>
    </w:p>
    <w:bookmarkEnd w:id="88"/>
    <w:bookmarkStart w:name="z92" w:id="89"/>
    <w:p>
      <w:pPr>
        <w:spacing w:after="0"/>
        <w:ind w:left="0"/>
        <w:jc w:val="both"/>
      </w:pPr>
      <w:r>
        <w:rPr>
          <w:rFonts w:ascii="Times New Roman"/>
          <w:b w:val="false"/>
          <w:i w:val="false"/>
          <w:color w:val="000000"/>
          <w:sz w:val="28"/>
        </w:rPr>
        <w:t>
      7) 6 - процесс – сұранымды орындалу үстінде тарауынан орындалғандар, Мемлекеттік корпорацияға жіберуді күту тарауына қалыптастыру;</w:t>
      </w:r>
    </w:p>
    <w:bookmarkEnd w:id="89"/>
    <w:bookmarkStart w:name="z93" w:id="90"/>
    <w:p>
      <w:pPr>
        <w:spacing w:after="0"/>
        <w:ind w:left="0"/>
        <w:jc w:val="both"/>
      </w:pPr>
      <w:r>
        <w:rPr>
          <w:rFonts w:ascii="Times New Roman"/>
          <w:b w:val="false"/>
          <w:i w:val="false"/>
          <w:color w:val="000000"/>
          <w:sz w:val="28"/>
        </w:rPr>
        <w:t>
      8) 7 - процесс – көрсетілетін қызметті берушіден Мемлекеттік корпорацияға келіп түскен құжаттарды қабылдау/тапсыру тізілімін қалыптастыру.</w:t>
      </w:r>
    </w:p>
    <w:bookmarkEnd w:id="90"/>
    <w:bookmarkStart w:name="z94" w:id="91"/>
    <w:p>
      <w:pPr>
        <w:spacing w:after="0"/>
        <w:ind w:left="0"/>
        <w:jc w:val="both"/>
      </w:pPr>
      <w:r>
        <w:rPr>
          <w:rFonts w:ascii="Times New Roman"/>
          <w:b w:val="false"/>
          <w:i w:val="false"/>
          <w:color w:val="000000"/>
          <w:sz w:val="28"/>
        </w:rPr>
        <w:t>
      11. Портал арқылы мемлекеттік қызмет алу кезінде жүгіну тәртібі және қызмет беруші мен қызмет алушы рәсімдерінің (іс-қимылдарының) реттілігі:</w:t>
      </w:r>
    </w:p>
    <w:bookmarkEnd w:id="91"/>
    <w:bookmarkStart w:name="z95" w:id="92"/>
    <w:p>
      <w:pPr>
        <w:spacing w:after="0"/>
        <w:ind w:left="0"/>
        <w:jc w:val="both"/>
      </w:pPr>
      <w:r>
        <w:rPr>
          <w:rFonts w:ascii="Times New Roman"/>
          <w:b w:val="false"/>
          <w:i w:val="false"/>
          <w:color w:val="000000"/>
          <w:sz w:val="28"/>
        </w:rPr>
        <w:t>
      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нөмірі (бұдан әрі - ЖСН) және пароль (порталда тіркелмеген көрсетілетін қызметтi алушылар үшін жүзеге асырылады) көмегімен порталға тіркелуді жүзеге асырады;</w:t>
      </w:r>
    </w:p>
    <w:bookmarkEnd w:id="92"/>
    <w:bookmarkStart w:name="z96" w:id="93"/>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 және пароль енгізуі (авторландыру процесі);</w:t>
      </w:r>
    </w:p>
    <w:bookmarkEnd w:id="93"/>
    <w:bookmarkStart w:name="z97" w:id="94"/>
    <w:p>
      <w:pPr>
        <w:spacing w:after="0"/>
        <w:ind w:left="0"/>
        <w:jc w:val="both"/>
      </w:pPr>
      <w:r>
        <w:rPr>
          <w:rFonts w:ascii="Times New Roman"/>
          <w:b w:val="false"/>
          <w:i w:val="false"/>
          <w:color w:val="000000"/>
          <w:sz w:val="28"/>
        </w:rPr>
        <w:t>
      3) 1 - шарт – ЖСН мен пароль арқылы тіркелген көрсетілетін қызметті алушы туралы деректердің түпнұсқалығын порталда тексеру;</w:t>
      </w:r>
    </w:p>
    <w:bookmarkEnd w:id="94"/>
    <w:bookmarkStart w:name="z98" w:id="95"/>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bookmarkEnd w:id="95"/>
    <w:bookmarkStart w:name="z99" w:id="96"/>
    <w:p>
      <w:pPr>
        <w:spacing w:after="0"/>
        <w:ind w:left="0"/>
        <w:jc w:val="both"/>
      </w:pPr>
      <w:r>
        <w:rPr>
          <w:rFonts w:ascii="Times New Roman"/>
          <w:b w:val="false"/>
          <w:i w:val="false"/>
          <w:color w:val="000000"/>
          <w:sz w:val="28"/>
        </w:rPr>
        <w:t>
      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9-тармағында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bookmarkEnd w:id="96"/>
    <w:bookmarkStart w:name="z100" w:id="97"/>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97"/>
    <w:bookmarkStart w:name="z101" w:id="98"/>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bookmarkEnd w:id="98"/>
    <w:bookmarkStart w:name="z102" w:id="99"/>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орнына (бұдан әрі – АЖО) ЭҮШ  арқылы электрондық құжатты (сұраным) жолдау;</w:t>
      </w:r>
    </w:p>
    <w:bookmarkEnd w:id="99"/>
    <w:bookmarkStart w:name="z103" w:id="100"/>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100"/>
    <w:bookmarkStart w:name="z104" w:id="101"/>
    <w:p>
      <w:pPr>
        <w:spacing w:after="0"/>
        <w:ind w:left="0"/>
        <w:jc w:val="both"/>
      </w:pPr>
      <w:r>
        <w:rPr>
          <w:rFonts w:ascii="Times New Roman"/>
          <w:b w:val="false"/>
          <w:i w:val="false"/>
          <w:color w:val="000000"/>
          <w:sz w:val="28"/>
        </w:rPr>
        <w:t xml:space="preserve">
      10) 3 - шарт – мемлекеттік қызметті көрсету үшін негіз болатын көрсетілетін қызметті беруші электрондық құжаттардың сәйкестігін тексеруі (өңдеуі);  </w:t>
      </w:r>
    </w:p>
    <w:bookmarkEnd w:id="101"/>
    <w:bookmarkStart w:name="z105" w:id="102"/>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102"/>
    <w:bookmarkStart w:name="z106" w:id="103"/>
    <w:p>
      <w:pPr>
        <w:spacing w:after="0"/>
        <w:ind w:left="0"/>
        <w:jc w:val="both"/>
      </w:pPr>
      <w:r>
        <w:rPr>
          <w:rFonts w:ascii="Times New Roman"/>
          <w:b w:val="false"/>
          <w:i w:val="false"/>
          <w:color w:val="000000"/>
          <w:sz w:val="28"/>
        </w:rPr>
        <w:t>
      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p>
    <w:bookmarkEnd w:id="103"/>
    <w:bookmarkStart w:name="z107" w:id="104"/>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 </w:t>
      </w:r>
    </w:p>
    <w:bookmarkEnd w:id="104"/>
    <w:bookmarkStart w:name="z108" w:id="105"/>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Шығыс Қазақстан облысының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1 - қосымша</w:t>
            </w:r>
          </w:p>
        </w:tc>
      </w:tr>
    </w:tbl>
    <w:bookmarkStart w:name="z110" w:id="10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06"/>
    <w:bookmarkStart w:name="z11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8"/>
    <w:p>
      <w:pPr>
        <w:spacing w:after="0"/>
        <w:ind w:left="0"/>
        <w:jc w:val="left"/>
      </w:pPr>
      <w:r>
        <w:rPr>
          <w:rFonts w:ascii="Times New Roman"/>
          <w:b/>
          <w:i w:val="false"/>
          <w:color w:val="000000"/>
        </w:rPr>
        <w:t xml:space="preserve"> Шартты белгілер:</w:t>
      </w:r>
    </w:p>
    <w:bookmarkEnd w:id="108"/>
    <w:bookmarkStart w:name="z11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Шығыс Қазақстан облысының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115" w:id="1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0"/>
    <w:bookmarkStart w:name="z116"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12"/>
    <w:p>
      <w:pPr>
        <w:spacing w:after="0"/>
        <w:ind w:left="0"/>
        <w:jc w:val="left"/>
      </w:pPr>
      <w:r>
        <w:rPr>
          <w:rFonts w:ascii="Times New Roman"/>
          <w:b/>
          <w:i w:val="false"/>
          <w:color w:val="000000"/>
        </w:rPr>
        <w:t xml:space="preserve"> Шартты белгілер:</w:t>
      </w:r>
    </w:p>
    <w:bookmarkEnd w:id="112"/>
    <w:bookmarkStart w:name="z118"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"5" желтоқсан</w:t>
            </w:r>
            <w:r>
              <w:br/>
            </w:r>
            <w:r>
              <w:rPr>
                <w:rFonts w:ascii="Times New Roman"/>
                <w:b w:val="false"/>
                <w:i w:val="false"/>
                <w:color w:val="000000"/>
                <w:sz w:val="20"/>
              </w:rPr>
              <w:t>№ 325 қаулысына</w:t>
            </w:r>
            <w:r>
              <w:br/>
            </w:r>
            <w:r>
              <w:rPr>
                <w:rFonts w:ascii="Times New Roman"/>
                <w:b w:val="false"/>
                <w:i w:val="false"/>
                <w:color w:val="000000"/>
                <w:sz w:val="20"/>
              </w:rPr>
              <w:t>2-қосымша</w:t>
            </w:r>
            <w:r>
              <w:br/>
            </w: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29 шілдедегі </w:t>
            </w:r>
            <w:r>
              <w:br/>
            </w:r>
            <w:r>
              <w:rPr>
                <w:rFonts w:ascii="Times New Roman"/>
                <w:b w:val="false"/>
                <w:i w:val="false"/>
                <w:color w:val="000000"/>
                <w:sz w:val="20"/>
              </w:rPr>
              <w:t>№ 186 қаулысымен</w:t>
            </w:r>
            <w:r>
              <w:br/>
            </w:r>
            <w:r>
              <w:rPr>
                <w:rFonts w:ascii="Times New Roman"/>
                <w:b w:val="false"/>
                <w:i w:val="false"/>
                <w:color w:val="000000"/>
                <w:sz w:val="20"/>
              </w:rPr>
              <w:t>бекітілген</w:t>
            </w:r>
          </w:p>
        </w:tc>
      </w:tr>
    </w:tbl>
    <w:bookmarkStart w:name="z120" w:id="114"/>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114"/>
    <w:bookmarkStart w:name="z121" w:id="115"/>
    <w:p>
      <w:pPr>
        <w:spacing w:after="0"/>
        <w:ind w:left="0"/>
        <w:jc w:val="left"/>
      </w:pPr>
      <w:r>
        <w:rPr>
          <w:rFonts w:ascii="Times New Roman"/>
          <w:b/>
          <w:i w:val="false"/>
          <w:color w:val="000000"/>
        </w:rPr>
        <w:t xml:space="preserve"> 1. Жалпы ережелер </w:t>
      </w:r>
    </w:p>
    <w:bookmarkEnd w:id="115"/>
    <w:bookmarkStart w:name="z122" w:id="116"/>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қызметінің (бұдан әрі – мемлекеттік көрсетілетін қызмет) көрсетілетін қызмет берушілері аудандардың және облыстық маңызы бар қалалардың жергілікті атқарушы органдары (бұдан әрі – ЖАО) (бұдан әрі – көрсетілетін қызметті беруші) болып табылады.</w:t>
      </w:r>
    </w:p>
    <w:bookmarkEnd w:id="116"/>
    <w:bookmarkStart w:name="z123" w:id="117"/>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17"/>
    <w:bookmarkStart w:name="z124" w:id="118"/>
    <w:p>
      <w:pPr>
        <w:spacing w:after="0"/>
        <w:ind w:left="0"/>
        <w:jc w:val="both"/>
      </w:pPr>
      <w:r>
        <w:rPr>
          <w:rFonts w:ascii="Times New Roman"/>
          <w:b w:val="false"/>
          <w:i w:val="false"/>
          <w:color w:val="000000"/>
          <w:sz w:val="28"/>
        </w:rPr>
        <w:t>
      1) көрсетілетін қызметті берушінің кеңсесі;</w:t>
      </w:r>
    </w:p>
    <w:bookmarkEnd w:id="118"/>
    <w:bookmarkStart w:name="z125" w:id="11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9"/>
    <w:bookmarkStart w:name="z126" w:id="120"/>
    <w:p>
      <w:pPr>
        <w:spacing w:after="0"/>
        <w:ind w:left="0"/>
        <w:jc w:val="both"/>
      </w:pPr>
      <w:r>
        <w:rPr>
          <w:rFonts w:ascii="Times New Roman"/>
          <w:b w:val="false"/>
          <w:i w:val="false"/>
          <w:color w:val="000000"/>
          <w:sz w:val="28"/>
        </w:rPr>
        <w:t>
      3) "электрондық үкімет" www.egov.kz, www.elicense.kz веб-порталы (бұдан әрі – портал) арқылы жүзеге асырылады.</w:t>
      </w:r>
    </w:p>
    <w:bookmarkEnd w:id="120"/>
    <w:bookmarkStart w:name="z127" w:id="121"/>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21"/>
    <w:bookmarkStart w:name="z128" w:id="122"/>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122"/>
    <w:bookmarkStart w:name="z129" w:id="123"/>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бұйрығымен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сәулет-жоспарлау тапсырмасы (бұдан әрі – СЖТ);</w:t>
      </w:r>
    </w:p>
    <w:bookmarkEnd w:id="123"/>
    <w:bookmarkStart w:name="z130" w:id="124"/>
    <w:p>
      <w:pPr>
        <w:spacing w:after="0"/>
        <w:ind w:left="0"/>
        <w:jc w:val="both"/>
      </w:pPr>
      <w:r>
        <w:rPr>
          <w:rFonts w:ascii="Times New Roman"/>
          <w:b w:val="false"/>
          <w:i w:val="false"/>
          <w:color w:val="000000"/>
          <w:sz w:val="28"/>
        </w:rPr>
        <w:t>
      техникалық шарттар (бұдан әрі – ТШ);</w:t>
      </w:r>
    </w:p>
    <w:bookmarkEnd w:id="124"/>
    <w:bookmarkStart w:name="z131" w:id="125"/>
    <w:p>
      <w:pPr>
        <w:spacing w:after="0"/>
        <w:ind w:left="0"/>
        <w:jc w:val="both"/>
      </w:pPr>
      <w:r>
        <w:rPr>
          <w:rFonts w:ascii="Times New Roman"/>
          <w:b w:val="false"/>
          <w:i w:val="false"/>
          <w:color w:val="000000"/>
          <w:sz w:val="28"/>
        </w:rPr>
        <w:t>
      сыртқы инженерлік желілер трассаларының схемалары;</w:t>
      </w:r>
    </w:p>
    <w:bookmarkEnd w:id="125"/>
    <w:bookmarkStart w:name="z132" w:id="126"/>
    <w:p>
      <w:pPr>
        <w:spacing w:after="0"/>
        <w:ind w:left="0"/>
        <w:jc w:val="both"/>
      </w:pPr>
      <w:r>
        <w:rPr>
          <w:rFonts w:ascii="Times New Roman"/>
          <w:b w:val="false"/>
          <w:i w:val="false"/>
          <w:color w:val="000000"/>
          <w:sz w:val="28"/>
        </w:rPr>
        <w:t>
      түбегейлі жоспарлау жобасының көшірмесі (бұдан әрі – ТЖЖ);</w:t>
      </w:r>
    </w:p>
    <w:bookmarkEnd w:id="126"/>
    <w:bookmarkStart w:name="z133" w:id="127"/>
    <w:p>
      <w:pPr>
        <w:spacing w:after="0"/>
        <w:ind w:left="0"/>
        <w:jc w:val="both"/>
      </w:pPr>
      <w:r>
        <w:rPr>
          <w:rFonts w:ascii="Times New Roman"/>
          <w:b w:val="false"/>
          <w:i w:val="false"/>
          <w:color w:val="000000"/>
          <w:sz w:val="28"/>
        </w:rPr>
        <w:t>
      тік жоспарлау белгілері;</w:t>
      </w:r>
    </w:p>
    <w:bookmarkEnd w:id="127"/>
    <w:bookmarkStart w:name="z134" w:id="128"/>
    <w:p>
      <w:pPr>
        <w:spacing w:after="0"/>
        <w:ind w:left="0"/>
        <w:jc w:val="both"/>
      </w:pPr>
      <w:r>
        <w:rPr>
          <w:rFonts w:ascii="Times New Roman"/>
          <w:b w:val="false"/>
          <w:i w:val="false"/>
          <w:color w:val="000000"/>
          <w:sz w:val="28"/>
        </w:rPr>
        <w:t>
      жолдар мен көшелердің көлденең қималары;</w:t>
      </w:r>
    </w:p>
    <w:bookmarkEnd w:id="128"/>
    <w:bookmarkStart w:name="z135" w:id="129"/>
    <w:p>
      <w:pPr>
        <w:spacing w:after="0"/>
        <w:ind w:left="0"/>
        <w:jc w:val="both"/>
      </w:pPr>
      <w:r>
        <w:rPr>
          <w:rFonts w:ascii="Times New Roman"/>
          <w:b w:val="false"/>
          <w:i w:val="false"/>
          <w:color w:val="000000"/>
          <w:sz w:val="28"/>
        </w:rPr>
        <w:t>
      реконструкциялауға (қайта жоспарлау, қайта жабдықтауға) ЖАО-ның шешімі;</w:t>
      </w:r>
    </w:p>
    <w:bookmarkEnd w:id="129"/>
    <w:bookmarkStart w:name="z136" w:id="13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w:t>
      </w:r>
    </w:p>
    <w:bookmarkEnd w:id="130"/>
    <w:bookmarkStart w:name="z137" w:id="131"/>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End w:id="131"/>
    <w:bookmarkStart w:name="z138" w:id="132"/>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132"/>
    <w:bookmarkStart w:name="z139" w:id="133"/>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өтінішінің болуы негіз болып табылады. </w:t>
      </w:r>
    </w:p>
    <w:bookmarkEnd w:id="133"/>
    <w:bookmarkStart w:name="z140" w:id="134"/>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рәсімнің (іс-қимылдың) мазмұны және оның орындалу ұзақтығы:</w:t>
      </w:r>
    </w:p>
    <w:bookmarkEnd w:id="134"/>
    <w:bookmarkStart w:name="z141" w:id="135"/>
    <w:p>
      <w:pPr>
        <w:spacing w:after="0"/>
        <w:ind w:left="0"/>
        <w:jc w:val="both"/>
      </w:pPr>
      <w:r>
        <w:rPr>
          <w:rFonts w:ascii="Times New Roman"/>
          <w:b w:val="false"/>
          <w:i w:val="false"/>
          <w:color w:val="000000"/>
          <w:sz w:val="28"/>
        </w:rPr>
        <w:t>
      бастапқы материалдарды ұсыну туралы өтініш беру кезінде/СЖТ және ТШ:</w:t>
      </w:r>
    </w:p>
    <w:bookmarkEnd w:id="135"/>
    <w:bookmarkStart w:name="z142" w:id="136"/>
    <w:p>
      <w:pPr>
        <w:spacing w:after="0"/>
        <w:ind w:left="0"/>
        <w:jc w:val="both"/>
      </w:pPr>
      <w:r>
        <w:rPr>
          <w:rFonts w:ascii="Times New Roman"/>
          <w:b w:val="false"/>
          <w:i w:val="false"/>
          <w:color w:val="000000"/>
          <w:sz w:val="28"/>
        </w:rPr>
        <w:t xml:space="preserve">
      1 - іс-қимыл – көрсетілетін қызметті берушінің кеңсе қызметкерінің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өтінішін және көрсетілетін қызметті алушының құжаттар топтамасын қабылдауы және тіркеуі, көрсетілетін қызметті берушінің басшысына беруі. Орындалу ұзақтығы - 30 (отыз) минут;</w:t>
      </w:r>
    </w:p>
    <w:bookmarkEnd w:id="136"/>
    <w:bookmarkStart w:name="z143" w:id="137"/>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- 2 (екі) сағат;</w:t>
      </w:r>
    </w:p>
    <w:bookmarkEnd w:id="137"/>
    <w:bookmarkStart w:name="z144" w:id="138"/>
    <w:p>
      <w:pPr>
        <w:spacing w:after="0"/>
        <w:ind w:left="0"/>
        <w:jc w:val="both"/>
      </w:pPr>
      <w:r>
        <w:rPr>
          <w:rFonts w:ascii="Times New Roman"/>
          <w:b w:val="false"/>
          <w:i w:val="false"/>
          <w:color w:val="000000"/>
          <w:sz w:val="28"/>
        </w:rPr>
        <w:t xml:space="preserve">
      3 - 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жолдауы. Орындалу ұзақтығы - 4 (төрт) сағат;</w:t>
      </w:r>
    </w:p>
    <w:bookmarkEnd w:id="138"/>
    <w:bookmarkStart w:name="z145" w:id="139"/>
    <w:p>
      <w:pPr>
        <w:spacing w:after="0"/>
        <w:ind w:left="0"/>
        <w:jc w:val="both"/>
      </w:pPr>
      <w:r>
        <w:rPr>
          <w:rFonts w:ascii="Times New Roman"/>
          <w:b w:val="false"/>
          <w:i w:val="false"/>
          <w:color w:val="000000"/>
          <w:sz w:val="28"/>
        </w:rPr>
        <w:t>
      1 шарт - құжаттардың толық топтамасын ұсынбаған жағдайда көрсетілетін қызметті беруші өтінішті қарауды тоқтату туралы дәлелді жауап береді. Орындалу ұзақтығы – 1 (бір) жұмыс күні;</w:t>
      </w:r>
    </w:p>
    <w:bookmarkEnd w:id="139"/>
    <w:bookmarkStart w:name="z146" w:id="140"/>
    <w:p>
      <w:pPr>
        <w:spacing w:after="0"/>
        <w:ind w:left="0"/>
        <w:jc w:val="both"/>
      </w:pPr>
      <w:r>
        <w:rPr>
          <w:rFonts w:ascii="Times New Roman"/>
          <w:b w:val="false"/>
          <w:i w:val="false"/>
          <w:color w:val="000000"/>
          <w:sz w:val="28"/>
        </w:rPr>
        <w:t>
      4 - іс-қимыл – инженерлiк және коммуналдық қамтамасыз ету бойынша қызмет көрсетушiлер сыртқы инженерлік желілер трассаларының алдын ала схемасымен бірге тиісті ТШ ұсынады. Мерзімі 1 (бір) жұмыс күнінен аспайтын дәлелді бас тарту жағдайларын қоспағанда, орындалу ұзақтығы - 5 (бес) жұмыс күні;</w:t>
      </w:r>
    </w:p>
    <w:bookmarkEnd w:id="140"/>
    <w:bookmarkStart w:name="z147" w:id="141"/>
    <w:p>
      <w:pPr>
        <w:spacing w:after="0"/>
        <w:ind w:left="0"/>
        <w:jc w:val="both"/>
      </w:pPr>
      <w:r>
        <w:rPr>
          <w:rFonts w:ascii="Times New Roman"/>
          <w:b w:val="false"/>
          <w:i w:val="false"/>
          <w:color w:val="000000"/>
          <w:sz w:val="28"/>
        </w:rPr>
        <w:t>
      5 - іс-қимыл (4 - іс-қимылмен бір мезгілде жүзеге асырылады) маман жобалауға келесі құжаттарды дайындайды:</w:t>
      </w:r>
    </w:p>
    <w:bookmarkEnd w:id="141"/>
    <w:bookmarkStart w:name="z148" w:id="14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bookmarkEnd w:id="142"/>
    <w:bookmarkStart w:name="z149" w:id="143"/>
    <w:p>
      <w:pPr>
        <w:spacing w:after="0"/>
        <w:ind w:left="0"/>
        <w:jc w:val="both"/>
      </w:pPr>
      <w:r>
        <w:rPr>
          <w:rFonts w:ascii="Times New Roman"/>
          <w:b w:val="false"/>
          <w:i w:val="false"/>
          <w:color w:val="000000"/>
          <w:sz w:val="28"/>
        </w:rPr>
        <w:t>
      СЖТ және ТШ. Орындалу ұзақтығы - 5 (бес) жұмыс күні;</w:t>
      </w:r>
    </w:p>
    <w:bookmarkEnd w:id="143"/>
    <w:bookmarkStart w:name="z150" w:id="144"/>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bookmarkEnd w:id="144"/>
    <w:bookmarkStart w:name="z151" w:id="145"/>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bookmarkEnd w:id="145"/>
    <w:bookmarkStart w:name="z152" w:id="146"/>
    <w:p>
      <w:pPr>
        <w:spacing w:after="0"/>
        <w:ind w:left="0"/>
        <w:jc w:val="both"/>
      </w:pPr>
      <w:r>
        <w:rPr>
          <w:rFonts w:ascii="Times New Roman"/>
          <w:b w:val="false"/>
          <w:i w:val="false"/>
          <w:color w:val="000000"/>
          <w:sz w:val="28"/>
        </w:rPr>
        <w:t>
      СЖТ және ТШ. Орындалу ұзақтығы - 14 (он төрт) жұмыс күні;</w:t>
      </w:r>
    </w:p>
    <w:bookmarkEnd w:id="146"/>
    <w:bookmarkStart w:name="z153" w:id="147"/>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bookmarkEnd w:id="147"/>
    <w:bookmarkStart w:name="z154" w:id="148"/>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бас тарту дайындалады. Орындалу ұзақтығы - 4 (төрт) жұмыс күні;</w:t>
      </w:r>
    </w:p>
    <w:bookmarkEnd w:id="148"/>
    <w:bookmarkStart w:name="z155" w:id="149"/>
    <w:p>
      <w:pPr>
        <w:spacing w:after="0"/>
        <w:ind w:left="0"/>
        <w:jc w:val="both"/>
      </w:pPr>
      <w:r>
        <w:rPr>
          <w:rFonts w:ascii="Times New Roman"/>
          <w:b w:val="false"/>
          <w:i w:val="false"/>
          <w:color w:val="000000"/>
          <w:sz w:val="28"/>
        </w:rPr>
        <w:t>
      6 - іс-қимыл – көрсетілетін қызметті берушінің басшысының мемлекеттік көрсетілетін қызмет нәтижесіне қол қоюы. Орындалу ұзақтығы - 1 (бір) сағат;</w:t>
      </w:r>
    </w:p>
    <w:bookmarkEnd w:id="149"/>
    <w:bookmarkStart w:name="z156" w:id="150"/>
    <w:p>
      <w:pPr>
        <w:spacing w:after="0"/>
        <w:ind w:left="0"/>
        <w:jc w:val="both"/>
      </w:pPr>
      <w:r>
        <w:rPr>
          <w:rFonts w:ascii="Times New Roman"/>
          <w:b w:val="false"/>
          <w:i w:val="false"/>
          <w:color w:val="000000"/>
          <w:sz w:val="28"/>
        </w:rPr>
        <w:t>
      7 - іс-қимыл – көрсетілетін қызметті берушінің басшысы қол қойған мемлекеттік көрсетілетін қызмет нәтижесін көрсетілетін қызметті алушыға беру. Орындалу ұзақтығы - 30 (отыз) минут.</w:t>
      </w:r>
    </w:p>
    <w:bookmarkEnd w:id="150"/>
    <w:bookmarkStart w:name="z157" w:id="151"/>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bookmarkEnd w:id="151"/>
    <w:bookmarkStart w:name="z158" w:id="152"/>
    <w:p>
      <w:pPr>
        <w:spacing w:after="0"/>
        <w:ind w:left="0"/>
        <w:jc w:val="both"/>
      </w:pPr>
      <w:r>
        <w:rPr>
          <w:rFonts w:ascii="Times New Roman"/>
          <w:b w:val="false"/>
          <w:i w:val="false"/>
          <w:color w:val="000000"/>
          <w:sz w:val="28"/>
        </w:rPr>
        <w:t>
      1 - іс-қимыл - көрсетілетін қызметті берушінің кеңсесі қызметкерінің Стандарттың 4-қосымшасына сәйкес нысан бойынша өтінішті және көрсетілетін қызметті алушының құжаттар топтамасын қабылдау және тіркеу, көрсетілетін қызметті берушінің басшысына тапсыру. Орындалу ұзақтығы - 30 (отыз) минут;</w:t>
      </w:r>
    </w:p>
    <w:bookmarkEnd w:id="152"/>
    <w:bookmarkStart w:name="z159" w:id="153"/>
    <w:p>
      <w:pPr>
        <w:spacing w:after="0"/>
        <w:ind w:left="0"/>
        <w:jc w:val="both"/>
      </w:pPr>
      <w:r>
        <w:rPr>
          <w:rFonts w:ascii="Times New Roman"/>
          <w:b w:val="false"/>
          <w:i w:val="false"/>
          <w:color w:val="000000"/>
          <w:sz w:val="28"/>
        </w:rPr>
        <w:t>
      2 - іс-қимыл - көрсетілетін қызметті берушінің басшысының көрсетілетін қызметті алушының құжаттарын қарауы. Орындалу ұзақтығы - 2 (екі) сағат;</w:t>
      </w:r>
    </w:p>
    <w:bookmarkEnd w:id="153"/>
    <w:bookmarkStart w:name="z160" w:id="154"/>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- 8 (сегіз) жұмыс күні;</w:t>
      </w:r>
    </w:p>
    <w:bookmarkEnd w:id="154"/>
    <w:bookmarkStart w:name="z161" w:id="155"/>
    <w:p>
      <w:pPr>
        <w:spacing w:after="0"/>
        <w:ind w:left="0"/>
        <w:jc w:val="both"/>
      </w:pPr>
      <w:r>
        <w:rPr>
          <w:rFonts w:ascii="Times New Roman"/>
          <w:b w:val="false"/>
          <w:i w:val="false"/>
          <w:color w:val="000000"/>
          <w:sz w:val="28"/>
        </w:rPr>
        <w:t>
      1 - шарт – құжаттардың толық топтамасын ұсынбаған жағдайда көрсетілетін қызметті беруші өтінішті қарауды тоқтату туралы дәлелді жауап дайындайды. Орындалу ұзақтығы – 1 (бір) жұмыс күні;</w:t>
      </w:r>
    </w:p>
    <w:bookmarkEnd w:id="155"/>
    <w:bookmarkStart w:name="z162" w:id="156"/>
    <w:p>
      <w:pPr>
        <w:spacing w:after="0"/>
        <w:ind w:left="0"/>
        <w:jc w:val="both"/>
      </w:pPr>
      <w:r>
        <w:rPr>
          <w:rFonts w:ascii="Times New Roman"/>
          <w:b w:val="false"/>
          <w:i w:val="false"/>
          <w:color w:val="000000"/>
          <w:sz w:val="28"/>
        </w:rPr>
        <w:t>
      2 - шарт – Стандарттың 10-тармағында көзделген негіздер болған жағдайда маманмен дәлелді жауапты дайындалады. Орындалу ұзақтығы – 4 (төрт) жұмыс күні;</w:t>
      </w:r>
    </w:p>
    <w:bookmarkEnd w:id="156"/>
    <w:bookmarkStart w:name="z163" w:id="157"/>
    <w:p>
      <w:pPr>
        <w:spacing w:after="0"/>
        <w:ind w:left="0"/>
        <w:jc w:val="both"/>
      </w:pPr>
      <w:r>
        <w:rPr>
          <w:rFonts w:ascii="Times New Roman"/>
          <w:b w:val="false"/>
          <w:i w:val="false"/>
          <w:color w:val="000000"/>
          <w:sz w:val="28"/>
        </w:rPr>
        <w:t>
      4 - іс-қимыл – реконструкцияға оң шешім қабылданғаннан кейін көрсетілетін қызметті берушінің маманы СЖТ дайындайды – 5 (бес) жұмыс күні;</w:t>
      </w:r>
    </w:p>
    <w:bookmarkEnd w:id="157"/>
    <w:bookmarkStart w:name="z164" w:id="158"/>
    <w:p>
      <w:pPr>
        <w:spacing w:after="0"/>
        <w:ind w:left="0"/>
        <w:jc w:val="both"/>
      </w:pPr>
      <w:r>
        <w:rPr>
          <w:rFonts w:ascii="Times New Roman"/>
          <w:b w:val="false"/>
          <w:i w:val="false"/>
          <w:color w:val="000000"/>
          <w:sz w:val="28"/>
        </w:rPr>
        <w:t xml:space="preserve">
      5 - іс-қимыл – (4 - іс-қимылмен бір мезгілде жүзеге асырылады) –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жібереді. Орындалу ұзақтығы – 4 (төрт) сағат; </w:t>
      </w:r>
    </w:p>
    <w:bookmarkEnd w:id="158"/>
    <w:bookmarkStart w:name="z165" w:id="159"/>
    <w:p>
      <w:pPr>
        <w:spacing w:after="0"/>
        <w:ind w:left="0"/>
        <w:jc w:val="both"/>
      </w:pPr>
      <w:r>
        <w:rPr>
          <w:rFonts w:ascii="Times New Roman"/>
          <w:b w:val="false"/>
          <w:i w:val="false"/>
          <w:color w:val="000000"/>
          <w:sz w:val="28"/>
        </w:rPr>
        <w:t>
      6 - іс-қимыл –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ұсынады. Мерзімі 1 (бір) жұмыс күнінен аспайтын дәлелді бас тарту жағдайларын қоспағанда, орындалу ұзақтығы - 5 (бес) жұмыс күні;</w:t>
      </w:r>
    </w:p>
    <w:bookmarkEnd w:id="159"/>
    <w:bookmarkStart w:name="z166" w:id="160"/>
    <w:p>
      <w:pPr>
        <w:spacing w:after="0"/>
        <w:ind w:left="0"/>
        <w:jc w:val="both"/>
      </w:pPr>
      <w:r>
        <w:rPr>
          <w:rFonts w:ascii="Times New Roman"/>
          <w:b w:val="false"/>
          <w:i w:val="false"/>
          <w:color w:val="000000"/>
          <w:sz w:val="28"/>
        </w:rPr>
        <w:t xml:space="preserve">
      7 - іс-қимыл –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 </w:t>
      </w:r>
    </w:p>
    <w:bookmarkEnd w:id="160"/>
    <w:bookmarkStart w:name="z167" w:id="161"/>
    <w:p>
      <w:pPr>
        <w:spacing w:after="0"/>
        <w:ind w:left="0"/>
        <w:jc w:val="both"/>
      </w:pPr>
      <w:r>
        <w:rPr>
          <w:rFonts w:ascii="Times New Roman"/>
          <w:b w:val="false"/>
          <w:i w:val="false"/>
          <w:color w:val="000000"/>
          <w:sz w:val="28"/>
        </w:rPr>
        <w:t>
      8 - іс-қимыл – көрсетілетін қызметті берушінің басшысының мемлекеттік көрсетілетін қызмет нәтижесіне қол қоюы. Орындалу ұзақтығы - 1 (бір) сағат;</w:t>
      </w:r>
    </w:p>
    <w:bookmarkEnd w:id="161"/>
    <w:bookmarkStart w:name="z168" w:id="162"/>
    <w:p>
      <w:pPr>
        <w:spacing w:after="0"/>
        <w:ind w:left="0"/>
        <w:jc w:val="both"/>
      </w:pPr>
      <w:r>
        <w:rPr>
          <w:rFonts w:ascii="Times New Roman"/>
          <w:b w:val="false"/>
          <w:i w:val="false"/>
          <w:color w:val="000000"/>
          <w:sz w:val="28"/>
        </w:rPr>
        <w:t>
      9 - іс-қимыл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- 30 (отыз) минут.</w:t>
      </w:r>
    </w:p>
    <w:bookmarkEnd w:id="162"/>
    <w:bookmarkStart w:name="z169" w:id="163"/>
    <w:p>
      <w:pPr>
        <w:spacing w:after="0"/>
        <w:ind w:left="0"/>
        <w:jc w:val="both"/>
      </w:pPr>
      <w:r>
        <w:rPr>
          <w:rFonts w:ascii="Times New Roman"/>
          <w:b w:val="false"/>
          <w:i w:val="false"/>
          <w:color w:val="000000"/>
          <w:sz w:val="28"/>
        </w:rPr>
        <w:t>
      Мемлекеттік қызметті көрсету мерзімі:</w:t>
      </w:r>
    </w:p>
    <w:bookmarkEnd w:id="163"/>
    <w:bookmarkStart w:name="z170" w:id="16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өтінішті қарау мерзімі:</w:t>
      </w:r>
    </w:p>
    <w:bookmarkEnd w:id="164"/>
    <w:bookmarkStart w:name="z171" w:id="165"/>
    <w:p>
      <w:pPr>
        <w:spacing w:after="0"/>
        <w:ind w:left="0"/>
        <w:jc w:val="both"/>
      </w:pPr>
      <w:r>
        <w:rPr>
          <w:rFonts w:ascii="Times New Roman"/>
          <w:b w:val="false"/>
          <w:i w:val="false"/>
          <w:color w:val="000000"/>
          <w:sz w:val="28"/>
        </w:rPr>
        <w:t>
      СЖТ және ТШ беруге – 6 (алты) жұмыс күні;</w:t>
      </w:r>
    </w:p>
    <w:bookmarkEnd w:id="165"/>
    <w:bookmarkStart w:name="z172" w:id="166"/>
    <w:p>
      <w:pPr>
        <w:spacing w:after="0"/>
        <w:ind w:left="0"/>
        <w:jc w:val="both"/>
      </w:pPr>
      <w:r>
        <w:rPr>
          <w:rFonts w:ascii="Times New Roman"/>
          <w:b w:val="false"/>
          <w:i w:val="false"/>
          <w:color w:val="000000"/>
          <w:sz w:val="28"/>
        </w:rPr>
        <w:t>
      бастапқы материалдарды (СЖТ, ТШ, ТЖЖ көшірме, тік жоспарлау белгілері, жолдар мен көшелердің көлденең қималары, сыртқы инженерлік желілер трассаларының схемасы) алуға. Орындалу ұзақтығы - 15 (он бес) жұмыс күні;</w:t>
      </w:r>
    </w:p>
    <w:bookmarkEnd w:id="166"/>
    <w:bookmarkStart w:name="z173" w:id="167"/>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өтінішті қарау мерзімі:</w:t>
      </w:r>
    </w:p>
    <w:bookmarkEnd w:id="167"/>
    <w:bookmarkStart w:name="z174" w:id="168"/>
    <w:p>
      <w:pPr>
        <w:spacing w:after="0"/>
        <w:ind w:left="0"/>
        <w:jc w:val="both"/>
      </w:pPr>
      <w:r>
        <w:rPr>
          <w:rFonts w:ascii="Times New Roman"/>
          <w:b w:val="false"/>
          <w:i w:val="false"/>
          <w:color w:val="000000"/>
          <w:sz w:val="28"/>
        </w:rPr>
        <w:t>
      СЖТ және ТШ беруге – 15 (он бес) жұмыс күні;</w:t>
      </w:r>
    </w:p>
    <w:bookmarkEnd w:id="168"/>
    <w:bookmarkStart w:name="z175" w:id="169"/>
    <w:p>
      <w:pPr>
        <w:spacing w:after="0"/>
        <w:ind w:left="0"/>
        <w:jc w:val="both"/>
      </w:pPr>
      <w:r>
        <w:rPr>
          <w:rFonts w:ascii="Times New Roman"/>
          <w:b w:val="false"/>
          <w:i w:val="false"/>
          <w:color w:val="000000"/>
          <w:sz w:val="28"/>
        </w:rPr>
        <w:t>
      бастапқы материалдарды (СЖТ, ТШ, ТЖЖ көшірмесі, тік жоспарлау белгілері, жолдар мен көшелердің көлденең қималары, сыртқы инженерлік желілер трассаларының схемасы) алуға. Орындалу ұзақтығы – 17 (он жеті) жұмыс күні;</w:t>
      </w:r>
    </w:p>
    <w:bookmarkEnd w:id="169"/>
    <w:bookmarkStart w:name="z176" w:id="170"/>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өтінішті қарау мерзімі – өтінішті берген күннен бастап 15 (он бес) жұмыс күні; </w:t>
      </w:r>
    </w:p>
    <w:bookmarkEnd w:id="170"/>
    <w:bookmarkStart w:name="z177" w:id="171"/>
    <w:p>
      <w:pPr>
        <w:spacing w:after="0"/>
        <w:ind w:left="0"/>
        <w:jc w:val="both"/>
      </w:pPr>
      <w:r>
        <w:rPr>
          <w:rFonts w:ascii="Times New Roman"/>
          <w:b w:val="false"/>
          <w:i w:val="false"/>
          <w:color w:val="000000"/>
          <w:sz w:val="28"/>
        </w:rPr>
        <w:t>
      Дәлелді бас тарту – 5 (бес) жұмыс күні.</w:t>
      </w:r>
    </w:p>
    <w:bookmarkEnd w:id="171"/>
    <w:bookmarkStart w:name="z178" w:id="172"/>
    <w:p>
      <w:pPr>
        <w:spacing w:after="0"/>
        <w:ind w:left="0"/>
        <w:jc w:val="both"/>
      </w:pPr>
      <w:r>
        <w:rPr>
          <w:rFonts w:ascii="Times New Roman"/>
          <w:b w:val="false"/>
          <w:i w:val="false"/>
          <w:color w:val="000000"/>
          <w:sz w:val="28"/>
        </w:rPr>
        <w:t>
      Көрсетілетін қызметті беруші құжаттарды алған уақыттан бастап екі жұмыс күні ішінде көрсетілетін қызметті алушының ұсынылған құжаттарының толықтығын тексереді.</w:t>
      </w:r>
    </w:p>
    <w:bookmarkEnd w:id="172"/>
    <w:bookmarkStart w:name="z179" w:id="173"/>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көрсетілген мерзімде өтінішті әрі қараудан дәлелді бас тарту береді. </w:t>
      </w:r>
    </w:p>
    <w:bookmarkEnd w:id="173"/>
    <w:bookmarkStart w:name="z180" w:id="174"/>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 сонымен қатар мемлекеттік қызмет көрсету мерзімі аяқталғанға бір күн қалғанда мемлекеттік қызмет көрсету нәтижесі ұсынылады.</w:t>
      </w:r>
    </w:p>
    <w:bookmarkEnd w:id="174"/>
    <w:bookmarkStart w:name="z181" w:id="175"/>
    <w:p>
      <w:pPr>
        <w:spacing w:after="0"/>
        <w:ind w:left="0"/>
        <w:jc w:val="both"/>
      </w:pPr>
      <w:r>
        <w:rPr>
          <w:rFonts w:ascii="Times New Roman"/>
          <w:b w:val="false"/>
          <w:i w:val="false"/>
          <w:color w:val="000000"/>
          <w:sz w:val="28"/>
        </w:rPr>
        <w:t xml:space="preserve">
      6. Бастапқы материалдарды/СЖТ және ТШ ұсыну туралы өтініш беру кезінде: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5-тармағында көрсетілген 2 - іс-қимылды орындауды бастау үшін негіз болады. Осы Регламенттің 5-тармағында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5-тармағында көрсетілген 3 - іс-қимылды бастауға негіз болып табылады. Осы Регламенттің 5-тармағында көрсетілген 3 - іс-қимылдың нәтижесі көрсетілетін қызмет берушінің маманының құжаттардың Стандарттың 9-тармағында көзделген талаптарға сәйкестігін қарауы және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5-тармағында көрсетілген 4 - іс-қимылды орындауды бастау үшін негіз болып табылады. 4 -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5-тармағында көрсетілген 5 - іс-қимылды орындауды бастау үшін негіз болып табылады. Осы Регламенттің 5-тармағында көрсетілген 5 -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5-тармағында көрсетілген 6 - іс-қимылды орындауды бастау үшін негіз болып табылады. 6 -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5-тармағында көрсетілген 7 - іс-қимылды бастау үшін негіз болады. 7 - іс-қимылдың нәтижесі көрсетілетін қызметті берушінің басшысы қол қойған нәтижені көрсетілетін қызметті алушыға беру болып табылады. </w:t>
      </w:r>
    </w:p>
    <w:bookmarkEnd w:id="175"/>
    <w:bookmarkStart w:name="z182" w:id="176"/>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 беру кезінде: осы Регламенттің 5-тармағында көрсетілген 1 -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5-тармағында көрсетілген 2 - іс-қимылды орындауды бастау үшін негіз болады. Осы Регламенттің 5-тармағында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5-тармағында көрсетілген 3 - іс-қимылды бастауға негіз болып табылады. Осы Регламенттің 5-тармағында көрсетілген 3 - іс-қимылдың нәтижесі көрсетілетін қызмет беруші маманымен құжаттардың Стандарттың 9-тармағында көзделген талаптарға сәйкестігін қарауы және реконструкциялауға (қайта жоспарлау, қайта жабдықтауға) ЖАО-ның шешімін дайындау болып табылады, оң шешім осы Регламенттің 5-тармағында көрсетілген 4 және 5 - іс-қимылды орындау үшін негіз болып табылады. 4 - іс-қимыл бойынша нәтиже СЖТ дайындау болып табылады. Осы Регламенттің 5-тармағында көрсетілген 5 - іс-қимылдың нәтижесі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5-тармағында көрсетілген 6 - іс-қимылды орындауды бастау үшін негіз болып табылады. 6 -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5-тармағында көрсетілген 4 - іс-қимылды аяқтау үшін және 7 - іс-қимылды орындау үшін негіз болып табылады. Осы Регламенттің 5-тармағында көрсетілген 7 -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5-тармағында көрсетілген 8 - іс-қимылды орындауды бастау үшін негіз болып табылады. 8 -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5-тармағында көрсетілген 9 - іс-қимылды бастау үшін негіз болады. 9 - іс-қимылдың нәтижесі көрсетілетін қызметті берушінің басшысы қол қойған нәтижені көрсетілетін қызметті алушыға беру болып табылады.</w:t>
      </w:r>
    </w:p>
    <w:bookmarkEnd w:id="176"/>
    <w:bookmarkStart w:name="z183" w:id="177"/>
    <w:p>
      <w:pPr>
        <w:spacing w:after="0"/>
        <w:ind w:left="0"/>
        <w:jc w:val="both"/>
      </w:pPr>
      <w:r>
        <w:rPr>
          <w:rFonts w:ascii="Times New Roman"/>
          <w:b w:val="false"/>
          <w:i w:val="false"/>
          <w:color w:val="000000"/>
          <w:sz w:val="28"/>
        </w:rPr>
        <w:t>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77"/>
    <w:bookmarkStart w:name="z184" w:id="178"/>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178"/>
    <w:bookmarkStart w:name="z185" w:id="179"/>
    <w:p>
      <w:pPr>
        <w:spacing w:after="0"/>
        <w:ind w:left="0"/>
        <w:jc w:val="both"/>
      </w:pPr>
      <w:r>
        <w:rPr>
          <w:rFonts w:ascii="Times New Roman"/>
          <w:b w:val="false"/>
          <w:i w:val="false"/>
          <w:color w:val="000000"/>
          <w:sz w:val="28"/>
        </w:rPr>
        <w:t>
      1) көрсетілетін қызметті берушінің кеңсе қызметкері;</w:t>
      </w:r>
    </w:p>
    <w:bookmarkEnd w:id="179"/>
    <w:bookmarkStart w:name="z186" w:id="180"/>
    <w:p>
      <w:pPr>
        <w:spacing w:after="0"/>
        <w:ind w:left="0"/>
        <w:jc w:val="both"/>
      </w:pPr>
      <w:r>
        <w:rPr>
          <w:rFonts w:ascii="Times New Roman"/>
          <w:b w:val="false"/>
          <w:i w:val="false"/>
          <w:color w:val="000000"/>
          <w:sz w:val="28"/>
        </w:rPr>
        <w:t>
      2) көрсетілетін қызметті берушінің басшысы;</w:t>
      </w:r>
    </w:p>
    <w:bookmarkEnd w:id="180"/>
    <w:bookmarkStart w:name="z187" w:id="181"/>
    <w:p>
      <w:pPr>
        <w:spacing w:after="0"/>
        <w:ind w:left="0"/>
        <w:jc w:val="both"/>
      </w:pPr>
      <w:r>
        <w:rPr>
          <w:rFonts w:ascii="Times New Roman"/>
          <w:b w:val="false"/>
          <w:i w:val="false"/>
          <w:color w:val="000000"/>
          <w:sz w:val="28"/>
        </w:rPr>
        <w:t>
      3) көрсетілетін қызметті берушінің маманы.</w:t>
      </w:r>
    </w:p>
    <w:bookmarkEnd w:id="181"/>
    <w:bookmarkStart w:name="z188" w:id="18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82"/>
    <w:bookmarkStart w:name="z189" w:id="183"/>
    <w:p>
      <w:pPr>
        <w:spacing w:after="0"/>
        <w:ind w:left="0"/>
        <w:jc w:val="both"/>
      </w:pPr>
      <w:r>
        <w:rPr>
          <w:rFonts w:ascii="Times New Roman"/>
          <w:b w:val="false"/>
          <w:i w:val="false"/>
          <w:color w:val="000000"/>
          <w:sz w:val="28"/>
        </w:rPr>
        <w:t xml:space="preserve">
      бастапқы материалдарды/СЖТ және ТШ ұсыну туралы өтініш беру кезінде: </w:t>
      </w:r>
    </w:p>
    <w:bookmarkEnd w:id="183"/>
    <w:bookmarkStart w:name="z190" w:id="184"/>
    <w:p>
      <w:pPr>
        <w:spacing w:after="0"/>
        <w:ind w:left="0"/>
        <w:jc w:val="both"/>
      </w:pPr>
      <w:r>
        <w:rPr>
          <w:rFonts w:ascii="Times New Roman"/>
          <w:b w:val="false"/>
          <w:i w:val="false"/>
          <w:color w:val="000000"/>
          <w:sz w:val="28"/>
        </w:rPr>
        <w:t xml:space="preserve">
      1) көрсетілетін қызметті берушінің кеңсесі қызметкерінің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қабылдауы және тіркеуі, көрсетілетін қызметті берушінің басшысына тапсыруы - 30 (отыз) минут;</w:t>
      </w:r>
    </w:p>
    <w:bookmarkEnd w:id="184"/>
    <w:bookmarkStart w:name="z191" w:id="185"/>
    <w:p>
      <w:pPr>
        <w:spacing w:after="0"/>
        <w:ind w:left="0"/>
        <w:jc w:val="both"/>
      </w:pPr>
      <w:r>
        <w:rPr>
          <w:rFonts w:ascii="Times New Roman"/>
          <w:b w:val="false"/>
          <w:i w:val="false"/>
          <w:color w:val="000000"/>
          <w:sz w:val="28"/>
        </w:rPr>
        <w:t>
      2) көрсетілетін қызметті берушінің басшысының құжаттарды қарауы -  2 (екі) сағат;</w:t>
      </w:r>
    </w:p>
    <w:bookmarkEnd w:id="185"/>
    <w:bookmarkStart w:name="z192" w:id="186"/>
    <w:p>
      <w:pPr>
        <w:spacing w:after="0"/>
        <w:ind w:left="0"/>
        <w:jc w:val="both"/>
      </w:pPr>
      <w:r>
        <w:rPr>
          <w:rFonts w:ascii="Times New Roman"/>
          <w:b w:val="false"/>
          <w:i w:val="false"/>
          <w:color w:val="000000"/>
          <w:sz w:val="28"/>
        </w:rPr>
        <w:t xml:space="preserve">
      3)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 Орындалу ұзақтығы - 4 (төрт) сағат; </w:t>
      </w:r>
    </w:p>
    <w:bookmarkEnd w:id="186"/>
    <w:bookmarkStart w:name="z193" w:id="187"/>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көрсетілетін қызметті беруші маман өтінішті әрі қараудан дәлелді бас тарту береді. Орындалу ұзақтығы – 1 (бір) жұмыс күні;</w:t>
      </w:r>
    </w:p>
    <w:bookmarkEnd w:id="187"/>
    <w:bookmarkStart w:name="z194" w:id="188"/>
    <w:p>
      <w:pPr>
        <w:spacing w:after="0"/>
        <w:ind w:left="0"/>
        <w:jc w:val="both"/>
      </w:pPr>
      <w:r>
        <w:rPr>
          <w:rFonts w:ascii="Times New Roman"/>
          <w:b w:val="false"/>
          <w:i w:val="false"/>
          <w:color w:val="000000"/>
          <w:sz w:val="28"/>
        </w:rPr>
        <w:t>
      4) маман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алуы. Мерзімі 1 (бір) жұмыс күнінен аспайтын дәлелді бас тарту жағдайларын қоспағанда, орындалу ұзақтығы - 5 (бес) жұмыс күні;</w:t>
      </w:r>
    </w:p>
    <w:bookmarkEnd w:id="188"/>
    <w:bookmarkStart w:name="z195" w:id="189"/>
    <w:p>
      <w:pPr>
        <w:spacing w:after="0"/>
        <w:ind w:left="0"/>
        <w:jc w:val="both"/>
      </w:pPr>
      <w:r>
        <w:rPr>
          <w:rFonts w:ascii="Times New Roman"/>
          <w:b w:val="false"/>
          <w:i w:val="false"/>
          <w:color w:val="000000"/>
          <w:sz w:val="28"/>
        </w:rPr>
        <w:t>
      5) маман жобалауға келесі құжаттарды дайындайды:</w:t>
      </w:r>
    </w:p>
    <w:bookmarkEnd w:id="189"/>
    <w:bookmarkStart w:name="z196" w:id="19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bookmarkEnd w:id="190"/>
    <w:bookmarkStart w:name="z197" w:id="191"/>
    <w:p>
      <w:pPr>
        <w:spacing w:after="0"/>
        <w:ind w:left="0"/>
        <w:jc w:val="both"/>
      </w:pPr>
      <w:r>
        <w:rPr>
          <w:rFonts w:ascii="Times New Roman"/>
          <w:b w:val="false"/>
          <w:i w:val="false"/>
          <w:color w:val="000000"/>
          <w:sz w:val="28"/>
        </w:rPr>
        <w:t>
      СЖТ және ТШ. Орындалу ұзақтығы - 5 (бес) жұмыс күні;</w:t>
      </w:r>
    </w:p>
    <w:bookmarkEnd w:id="191"/>
    <w:bookmarkStart w:name="z198" w:id="192"/>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bookmarkEnd w:id="192"/>
    <w:bookmarkStart w:name="z199" w:id="193"/>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bookmarkEnd w:id="193"/>
    <w:bookmarkStart w:name="z200" w:id="194"/>
    <w:p>
      <w:pPr>
        <w:spacing w:after="0"/>
        <w:ind w:left="0"/>
        <w:jc w:val="both"/>
      </w:pPr>
      <w:r>
        <w:rPr>
          <w:rFonts w:ascii="Times New Roman"/>
          <w:b w:val="false"/>
          <w:i w:val="false"/>
          <w:color w:val="000000"/>
          <w:sz w:val="28"/>
        </w:rPr>
        <w:t>
      СЖТ және ТШ. Орындалу ұзақтығы - 14 (он төрт) жұмыс күні;</w:t>
      </w:r>
    </w:p>
    <w:bookmarkEnd w:id="194"/>
    <w:bookmarkStart w:name="z201" w:id="195"/>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bookmarkEnd w:id="195"/>
    <w:bookmarkStart w:name="z202" w:id="196"/>
    <w:p>
      <w:pPr>
        <w:spacing w:after="0"/>
        <w:ind w:left="0"/>
        <w:jc w:val="both"/>
      </w:pPr>
      <w:r>
        <w:rPr>
          <w:rFonts w:ascii="Times New Roman"/>
          <w:b w:val="false"/>
          <w:i w:val="false"/>
          <w:color w:val="000000"/>
          <w:sz w:val="28"/>
        </w:rPr>
        <w:t>
      не Стандарттың 10-тармағында көзделген негіздер болған жағдайда көрсетілетін қызметті алушыға мемлекеттік қызмет көрсетуден бас тарту туралы дәлелді жауап. Орындалу ұзақтығы – 4 (төрт) жұмыс күні;</w:t>
      </w:r>
    </w:p>
    <w:bookmarkEnd w:id="196"/>
    <w:bookmarkStart w:name="z203" w:id="197"/>
    <w:p>
      <w:pPr>
        <w:spacing w:after="0"/>
        <w:ind w:left="0"/>
        <w:jc w:val="both"/>
      </w:pPr>
      <w:r>
        <w:rPr>
          <w:rFonts w:ascii="Times New Roman"/>
          <w:b w:val="false"/>
          <w:i w:val="false"/>
          <w:color w:val="000000"/>
          <w:sz w:val="28"/>
        </w:rPr>
        <w:t>
      6) көрсетілетін қызметті берушінің басшысының мемлекеттік көрсетілетін қызмет нәтижесіне қол қоюы. Орындалу ұзақтығы - 1 (бір) сағат;</w:t>
      </w:r>
    </w:p>
    <w:bookmarkEnd w:id="197"/>
    <w:bookmarkStart w:name="z204" w:id="198"/>
    <w:p>
      <w:pPr>
        <w:spacing w:after="0"/>
        <w:ind w:left="0"/>
        <w:jc w:val="both"/>
      </w:pPr>
      <w:r>
        <w:rPr>
          <w:rFonts w:ascii="Times New Roman"/>
          <w:b w:val="false"/>
          <w:i w:val="false"/>
          <w:color w:val="000000"/>
          <w:sz w:val="28"/>
        </w:rPr>
        <w:t>
      7) көрсетілетін қызметті берушінің басшысы қол қойған мемлекеттік көрсетілетін қызмет нәтижесін көрсетілетін қызметті алушыға беру. Орындалу ұзақтығы - 30 (отыз) минут.</w:t>
      </w:r>
    </w:p>
    <w:bookmarkEnd w:id="198"/>
    <w:bookmarkStart w:name="z205" w:id="199"/>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bookmarkEnd w:id="199"/>
    <w:bookmarkStart w:name="z206" w:id="200"/>
    <w:p>
      <w:pPr>
        <w:spacing w:after="0"/>
        <w:ind w:left="0"/>
        <w:jc w:val="both"/>
      </w:pPr>
      <w:r>
        <w:rPr>
          <w:rFonts w:ascii="Times New Roman"/>
          <w:b w:val="false"/>
          <w:i w:val="false"/>
          <w:color w:val="000000"/>
          <w:sz w:val="28"/>
        </w:rPr>
        <w:t xml:space="preserve">
      1) көрсетілетін қызметті берушінің кеңсесі қызметкерінің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 және тіркеу, көрсетілетін қызметті берушінің басшысына тапсыру. Орындалу ұзақтығы - 30 (отыз) минут;</w:t>
      </w:r>
    </w:p>
    <w:bookmarkEnd w:id="200"/>
    <w:bookmarkStart w:name="z207" w:id="201"/>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Орындалу ұзақтығы - 2 (екі) сағат;</w:t>
      </w:r>
    </w:p>
    <w:bookmarkEnd w:id="201"/>
    <w:bookmarkStart w:name="z208" w:id="202"/>
    <w:p>
      <w:pPr>
        <w:spacing w:after="0"/>
        <w:ind w:left="0"/>
        <w:jc w:val="both"/>
      </w:pPr>
      <w:r>
        <w:rPr>
          <w:rFonts w:ascii="Times New Roman"/>
          <w:b w:val="false"/>
          <w:i w:val="false"/>
          <w:color w:val="000000"/>
          <w:sz w:val="28"/>
        </w:rPr>
        <w:t xml:space="preserve">
      3) іс-қимыл –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- 8 (сегіз) жұмыс күні;</w:t>
      </w:r>
    </w:p>
    <w:bookmarkEnd w:id="202"/>
    <w:bookmarkStart w:name="z209" w:id="203"/>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көрсетілетін қызметті беруші маман өтінішті әрі қараудан дәлелді бас тарту береді. Орындалу ұзақтығы – 1 (бір) жұмыс күні;</w:t>
      </w:r>
    </w:p>
    <w:bookmarkEnd w:id="203"/>
    <w:bookmarkStart w:name="z210" w:id="204"/>
    <w:p>
      <w:pPr>
        <w:spacing w:after="0"/>
        <w:ind w:left="0"/>
        <w:jc w:val="both"/>
      </w:pPr>
      <w:r>
        <w:rPr>
          <w:rFonts w:ascii="Times New Roman"/>
          <w:b w:val="false"/>
          <w:i w:val="false"/>
          <w:color w:val="000000"/>
          <w:sz w:val="28"/>
        </w:rPr>
        <w:t>
      4) реконструкцияға оң шешім қабылданғаннан кейін көрсетілетін қызметті берушінің маманы СЖТ дайындайды – 5 (бес) жұмыс күні;</w:t>
      </w:r>
    </w:p>
    <w:bookmarkEnd w:id="204"/>
    <w:bookmarkStart w:name="z211" w:id="205"/>
    <w:p>
      <w:pPr>
        <w:spacing w:after="0"/>
        <w:ind w:left="0"/>
        <w:jc w:val="both"/>
      </w:pPr>
      <w:r>
        <w:rPr>
          <w:rFonts w:ascii="Times New Roman"/>
          <w:b w:val="false"/>
          <w:i w:val="false"/>
          <w:color w:val="000000"/>
          <w:sz w:val="28"/>
        </w:rPr>
        <w:t xml:space="preserve">
      5)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жібереді. Орындалу ұзақтығы – 4 (төрт) сағат; </w:t>
      </w:r>
    </w:p>
    <w:bookmarkEnd w:id="205"/>
    <w:bookmarkStart w:name="z212" w:id="206"/>
    <w:p>
      <w:pPr>
        <w:spacing w:after="0"/>
        <w:ind w:left="0"/>
        <w:jc w:val="both"/>
      </w:pPr>
      <w:r>
        <w:rPr>
          <w:rFonts w:ascii="Times New Roman"/>
          <w:b w:val="false"/>
          <w:i w:val="false"/>
          <w:color w:val="000000"/>
          <w:sz w:val="28"/>
        </w:rPr>
        <w:t>
      6)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ұсынады. Мерзімі 1 (бір) жұмыс күнінен аспайтын дәлелді бас тарту жағдайларын қоспағанда, орындалу ұзақтығы - 5 (бес) жұмыс күні;</w:t>
      </w:r>
    </w:p>
    <w:bookmarkEnd w:id="206"/>
    <w:bookmarkStart w:name="z213" w:id="207"/>
    <w:p>
      <w:pPr>
        <w:spacing w:after="0"/>
        <w:ind w:left="0"/>
        <w:jc w:val="both"/>
      </w:pPr>
      <w:r>
        <w:rPr>
          <w:rFonts w:ascii="Times New Roman"/>
          <w:b w:val="false"/>
          <w:i w:val="false"/>
          <w:color w:val="000000"/>
          <w:sz w:val="28"/>
        </w:rPr>
        <w:t xml:space="preserve">
      7)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 </w:t>
      </w:r>
    </w:p>
    <w:bookmarkEnd w:id="207"/>
    <w:bookmarkStart w:name="z214" w:id="208"/>
    <w:p>
      <w:pPr>
        <w:spacing w:after="0"/>
        <w:ind w:left="0"/>
        <w:jc w:val="both"/>
      </w:pPr>
      <w:r>
        <w:rPr>
          <w:rFonts w:ascii="Times New Roman"/>
          <w:b w:val="false"/>
          <w:i w:val="false"/>
          <w:color w:val="000000"/>
          <w:sz w:val="28"/>
        </w:rPr>
        <w:t>
      8) көрсетілетін қызметті берушінің басшысының мемлекеттік көрсетілетін қызмет нәтижесіне қол қоюы. Орындалу ұзақтығы - 1 (бір) сағат;</w:t>
      </w:r>
    </w:p>
    <w:bookmarkEnd w:id="208"/>
    <w:bookmarkStart w:name="z215" w:id="209"/>
    <w:p>
      <w:pPr>
        <w:spacing w:after="0"/>
        <w:ind w:left="0"/>
        <w:jc w:val="both"/>
      </w:pPr>
      <w:r>
        <w:rPr>
          <w:rFonts w:ascii="Times New Roman"/>
          <w:b w:val="false"/>
          <w:i w:val="false"/>
          <w:color w:val="000000"/>
          <w:sz w:val="28"/>
        </w:rPr>
        <w:t>
      9)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- 30 (отыз) минут.</w:t>
      </w:r>
    </w:p>
    <w:bookmarkEnd w:id="209"/>
    <w:bookmarkStart w:name="z216" w:id="210"/>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210"/>
    <w:bookmarkStart w:name="z217" w:id="211"/>
    <w:p>
      <w:pPr>
        <w:spacing w:after="0"/>
        <w:ind w:left="0"/>
        <w:jc w:val="both"/>
      </w:pPr>
      <w:r>
        <w:rPr>
          <w:rFonts w:ascii="Times New Roman"/>
          <w:b w:val="false"/>
          <w:i w:val="false"/>
          <w:color w:val="000000"/>
          <w:sz w:val="28"/>
        </w:rPr>
        <w:t>
      9.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алу үшін Мемлекеттік корпорацияға жүгінеді және Стандарттың 9-тармағында көзделген құжаттарды ұсынады.</w:t>
      </w:r>
    </w:p>
    <w:bookmarkEnd w:id="211"/>
    <w:bookmarkStart w:name="z218" w:id="212"/>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bookmarkEnd w:id="212"/>
    <w:bookmarkStart w:name="z219" w:id="213"/>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213"/>
    <w:bookmarkStart w:name="z220" w:id="214"/>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қабылдайды және тиісті құжаттардың қабылданғаны туралы қолхат беріледі.</w:t>
      </w:r>
    </w:p>
    <w:bookmarkEnd w:id="214"/>
    <w:bookmarkStart w:name="z221" w:id="21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қолхат береді;</w:t>
      </w:r>
    </w:p>
    <w:bookmarkEnd w:id="215"/>
    <w:bookmarkStart w:name="z222" w:id="216"/>
    <w:p>
      <w:pPr>
        <w:spacing w:after="0"/>
        <w:ind w:left="0"/>
        <w:jc w:val="both"/>
      </w:pPr>
      <w:r>
        <w:rPr>
          <w:rFonts w:ascii="Times New Roman"/>
          <w:b w:val="false"/>
          <w:i w:val="false"/>
          <w:color w:val="000000"/>
          <w:sz w:val="28"/>
        </w:rPr>
        <w:t>
      2) көрсетiлетiн қызметті алушыдан қабылдап алынған құжаттар жинақтау секторына келіп түседі;</w:t>
      </w:r>
    </w:p>
    <w:bookmarkEnd w:id="216"/>
    <w:bookmarkStart w:name="z223" w:id="217"/>
    <w:p>
      <w:pPr>
        <w:spacing w:after="0"/>
        <w:ind w:left="0"/>
        <w:jc w:val="both"/>
      </w:pPr>
      <w:r>
        <w:rPr>
          <w:rFonts w:ascii="Times New Roman"/>
          <w:b w:val="false"/>
          <w:i w:val="false"/>
          <w:color w:val="000000"/>
          <w:sz w:val="28"/>
        </w:rPr>
        <w:t xml:space="preserve">
      3) жинақтау секторына келіп түскен өтініштер (егер болса, құжаттар топтамасымен) бағыттар бойынша қалыптастырылады, "Халыққа қызмет көрсету орталықтары үшін біріктірілген ақпараттық жүйе" ақпараттық жүйесіне (бұдан әрі – ХҚО БАЖ) тіркеледі; </w:t>
      </w:r>
    </w:p>
    <w:bookmarkEnd w:id="217"/>
    <w:bookmarkStart w:name="z224" w:id="218"/>
    <w:p>
      <w:pPr>
        <w:spacing w:after="0"/>
        <w:ind w:left="0"/>
        <w:jc w:val="both"/>
      </w:pPr>
      <w:r>
        <w:rPr>
          <w:rFonts w:ascii="Times New Roman"/>
          <w:b w:val="false"/>
          <w:i w:val="false"/>
          <w:color w:val="000000"/>
          <w:sz w:val="28"/>
        </w:rPr>
        <w:t>
      4) жинақтау секторы құжаттарды курьерге береді;</w:t>
      </w:r>
    </w:p>
    <w:bookmarkEnd w:id="218"/>
    <w:bookmarkStart w:name="z225" w:id="219"/>
    <w:p>
      <w:pPr>
        <w:spacing w:after="0"/>
        <w:ind w:left="0"/>
        <w:jc w:val="both"/>
      </w:pPr>
      <w:r>
        <w:rPr>
          <w:rFonts w:ascii="Times New Roman"/>
          <w:b w:val="false"/>
          <w:i w:val="false"/>
          <w:color w:val="000000"/>
          <w:sz w:val="28"/>
        </w:rPr>
        <w:t>
      5) курьер құжаттарды көрсетiлетiн қызметті алушыға тапсыруды жүзеге асырады.</w:t>
      </w:r>
    </w:p>
    <w:bookmarkEnd w:id="219"/>
    <w:bookmarkStart w:name="z226" w:id="220"/>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220"/>
    <w:bookmarkStart w:name="z227" w:id="221"/>
    <w:p>
      <w:pPr>
        <w:spacing w:after="0"/>
        <w:ind w:left="0"/>
        <w:jc w:val="both"/>
      </w:pPr>
      <w:r>
        <w:rPr>
          <w:rFonts w:ascii="Times New Roman"/>
          <w:b w:val="false"/>
          <w:i w:val="false"/>
          <w:color w:val="000000"/>
          <w:sz w:val="28"/>
        </w:rPr>
        <w:t>
      Мемлекеттік корпорация қызметкері.</w:t>
      </w:r>
    </w:p>
    <w:bookmarkEnd w:id="221"/>
    <w:bookmarkStart w:name="z228" w:id="222"/>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w:t>
      </w:r>
    </w:p>
    <w:bookmarkEnd w:id="222"/>
    <w:bookmarkStart w:name="z229" w:id="223"/>
    <w:p>
      <w:pPr>
        <w:spacing w:after="0"/>
        <w:ind w:left="0"/>
        <w:jc w:val="both"/>
      </w:pPr>
      <w:r>
        <w:rPr>
          <w:rFonts w:ascii="Times New Roman"/>
          <w:b w:val="false"/>
          <w:i w:val="false"/>
          <w:color w:val="000000"/>
          <w:sz w:val="28"/>
        </w:rPr>
        <w:t>
      1) көрсетілетін қызметті алушы оған берілген қолхатта көрсетілген мерзімде Мемлекеттік корпорацияға келеді және мемлекеттік көрсетілетін қызметтің нәтижесін алады;</w:t>
      </w:r>
    </w:p>
    <w:bookmarkEnd w:id="223"/>
    <w:bookmarkStart w:name="z230" w:id="224"/>
    <w:p>
      <w:pPr>
        <w:spacing w:after="0"/>
        <w:ind w:left="0"/>
        <w:jc w:val="both"/>
      </w:pPr>
      <w:r>
        <w:rPr>
          <w:rFonts w:ascii="Times New Roman"/>
          <w:b w:val="false"/>
          <w:i w:val="false"/>
          <w:color w:val="000000"/>
          <w:sz w:val="28"/>
        </w:rPr>
        <w:t>
      2) мемлекеттік қызмет көрсету ұзақтылығы – 15 (он бес) минут;</w:t>
      </w:r>
    </w:p>
    <w:bookmarkEnd w:id="224"/>
    <w:bookmarkStart w:name="z231" w:id="225"/>
    <w:p>
      <w:pPr>
        <w:spacing w:after="0"/>
        <w:ind w:left="0"/>
        <w:jc w:val="both"/>
      </w:pPr>
      <w:r>
        <w:rPr>
          <w:rFonts w:ascii="Times New Roman"/>
          <w:b w:val="false"/>
          <w:i w:val="false"/>
          <w:color w:val="000000"/>
          <w:sz w:val="28"/>
        </w:rPr>
        <w:t>
      3) мемлекеттік көрсетілетін қызметтің нәтижесін алу (электрондық) кезек тәртібімен жүзеге асырылады. Электрондық кезекті портал арқылы брондауға болады.</w:t>
      </w:r>
    </w:p>
    <w:bookmarkEnd w:id="225"/>
    <w:bookmarkStart w:name="z232" w:id="226"/>
    <w:p>
      <w:pPr>
        <w:spacing w:after="0"/>
        <w:ind w:left="0"/>
        <w:jc w:val="both"/>
      </w:pPr>
      <w:r>
        <w:rPr>
          <w:rFonts w:ascii="Times New Roman"/>
          <w:b w:val="false"/>
          <w:i w:val="false"/>
          <w:color w:val="000000"/>
          <w:sz w:val="28"/>
        </w:rPr>
        <w:t>
      Мемлекеттік корпорациясы нәтижені бір ай мерзім ішінде сақтауды қамтамасыз етеді, содан кейін нәтижені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226"/>
    <w:bookmarkStart w:name="z233" w:id="227"/>
    <w:p>
      <w:pPr>
        <w:spacing w:after="0"/>
        <w:ind w:left="0"/>
        <w:jc w:val="both"/>
      </w:pPr>
      <w:r>
        <w:rPr>
          <w:rFonts w:ascii="Times New Roman"/>
          <w:b w:val="false"/>
          <w:i w:val="false"/>
          <w:color w:val="000000"/>
          <w:sz w:val="28"/>
        </w:rPr>
        <w:t>
      11. Мемлекеттік көрсетілетін қызметті портал арқылы алу кезінде көрсетілетін қызметті берушінің және көрсетілетін қызметті алушының өтініш беру және рәсімдерінің (іс-қимылдарының) реттілігінің тәртібі:</w:t>
      </w:r>
    </w:p>
    <w:bookmarkEnd w:id="227"/>
    <w:bookmarkStart w:name="z234" w:id="228"/>
    <w:p>
      <w:pPr>
        <w:spacing w:after="0"/>
        <w:ind w:left="0"/>
        <w:jc w:val="both"/>
      </w:pPr>
      <w:r>
        <w:rPr>
          <w:rFonts w:ascii="Times New Roman"/>
          <w:b w:val="false"/>
          <w:i w:val="false"/>
          <w:color w:val="000000"/>
          <w:sz w:val="28"/>
        </w:rPr>
        <w:t>
      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нөмірдің (бұдан әрі - ЖСН) және бизнес-сәйкестендіру нөмірінің (бұдан әрі - БСН) және пароль (порталда тіркелмеген көрсетілетін қызметтi алушылар үшін жүзеге асырылады) көмегімен порталға тіркелуді жүзеге асырады;</w:t>
      </w:r>
    </w:p>
    <w:bookmarkEnd w:id="228"/>
    <w:bookmarkStart w:name="z235" w:id="229"/>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 БСН және пароль енгізуі (авторландыру процесі);</w:t>
      </w:r>
    </w:p>
    <w:bookmarkEnd w:id="229"/>
    <w:bookmarkStart w:name="z236" w:id="230"/>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bookmarkEnd w:id="230"/>
    <w:bookmarkStart w:name="z237" w:id="231"/>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bookmarkEnd w:id="231"/>
    <w:bookmarkStart w:name="z238" w:id="232"/>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электрондық цифрлық қолтаңбаның (бұдан әрі – ЭЦҚ) тіркелу куәлігін таңдауы;</w:t>
      </w:r>
    </w:p>
    <w:bookmarkEnd w:id="232"/>
    <w:bookmarkStart w:name="z239" w:id="233"/>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233"/>
    <w:bookmarkStart w:name="z240" w:id="234"/>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bookmarkEnd w:id="234"/>
    <w:bookmarkStart w:name="z241" w:id="235"/>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bookmarkEnd w:id="235"/>
    <w:bookmarkStart w:name="z242" w:id="236"/>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236"/>
    <w:bookmarkStart w:name="z243" w:id="237"/>
    <w:p>
      <w:pPr>
        <w:spacing w:after="0"/>
        <w:ind w:left="0"/>
        <w:jc w:val="both"/>
      </w:pPr>
      <w:r>
        <w:rPr>
          <w:rFonts w:ascii="Times New Roman"/>
          <w:b w:val="false"/>
          <w:i w:val="false"/>
          <w:color w:val="000000"/>
          <w:sz w:val="28"/>
        </w:rPr>
        <w:t xml:space="preserve">
      10) 3 - шарт – мемлекеттік қызметті көрсету үшін негіз болатын көрсетілетін қызметті беруші электрондық құжаттардың сәйкестігін тексеруі (өңдеуі);  </w:t>
      </w:r>
    </w:p>
    <w:bookmarkEnd w:id="237"/>
    <w:bookmarkStart w:name="z244" w:id="238"/>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238"/>
    <w:bookmarkStart w:name="z245" w:id="239"/>
    <w:p>
      <w:pPr>
        <w:spacing w:after="0"/>
        <w:ind w:left="0"/>
        <w:jc w:val="both"/>
      </w:pPr>
      <w:r>
        <w:rPr>
          <w:rFonts w:ascii="Times New Roman"/>
          <w:b w:val="false"/>
          <w:i w:val="false"/>
          <w:color w:val="000000"/>
          <w:sz w:val="28"/>
        </w:rPr>
        <w:t>
      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p>
    <w:bookmarkEnd w:id="239"/>
    <w:bookmarkStart w:name="z246" w:id="240"/>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End w:id="240"/>
    <w:bookmarkStart w:name="z247" w:id="241"/>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 қосымша</w:t>
            </w:r>
          </w:p>
        </w:tc>
      </w:tr>
    </w:tbl>
    <w:bookmarkStart w:name="z249" w:id="24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242"/>
    <w:bookmarkStart w:name="z250"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44"/>
    <w:p>
      <w:pPr>
        <w:spacing w:after="0"/>
        <w:ind w:left="0"/>
        <w:jc w:val="left"/>
      </w:pPr>
      <w:r>
        <w:rPr>
          <w:rFonts w:ascii="Times New Roman"/>
          <w:b/>
          <w:i w:val="false"/>
          <w:color w:val="000000"/>
        </w:rPr>
        <w:t xml:space="preserve"> Шартты белгілер:</w:t>
      </w:r>
    </w:p>
    <w:bookmarkEnd w:id="244"/>
    <w:bookmarkStart w:name="z252"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 xml:space="preserve">жабдықтау) </w:t>
            </w:r>
            <w:r>
              <w:br/>
            </w:r>
            <w:r>
              <w:rPr>
                <w:rFonts w:ascii="Times New Roman"/>
                <w:b w:val="false"/>
                <w:i w:val="false"/>
                <w:color w:val="000000"/>
                <w:sz w:val="20"/>
              </w:rPr>
              <w:t>жобаларын әзірлеу кезінде</w:t>
            </w:r>
            <w:r>
              <w:br/>
            </w:r>
            <w:r>
              <w:rPr>
                <w:rFonts w:ascii="Times New Roman"/>
                <w:b w:val="false"/>
                <w:i w:val="false"/>
                <w:color w:val="000000"/>
                <w:sz w:val="20"/>
              </w:rPr>
              <w:t>бастапқы материалдарды</w:t>
            </w:r>
            <w:r>
              <w:br/>
            </w:r>
            <w:r>
              <w:rPr>
                <w:rFonts w:ascii="Times New Roman"/>
                <w:b w:val="false"/>
                <w:i w:val="false"/>
                <w:color w:val="000000"/>
                <w:sz w:val="20"/>
              </w:rPr>
              <w:t xml:space="preserve">ұсыну"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 қосымша</w:t>
            </w:r>
          </w:p>
        </w:tc>
      </w:tr>
    </w:tbl>
    <w:bookmarkStart w:name="z254" w:id="2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46"/>
    <w:bookmarkStart w:name="z255" w:id="247"/>
    <w:p>
      <w:pPr>
        <w:spacing w:after="0"/>
        <w:ind w:left="0"/>
        <w:jc w:val="left"/>
      </w:pPr>
      <w:r>
        <w:rPr>
          <w:rFonts w:ascii="Times New Roman"/>
          <w:b/>
          <w:i w:val="false"/>
          <w:color w:val="000000"/>
        </w:rPr>
        <w:t xml:space="preserve"> 1) көрсетілетін қызметті беруші арқылы мемлекеттік қызметті көрсету кезінде бастапқы материалдарды ұсыну туралы өтініш беру кезінде СЖТ және ТШ:</w:t>
      </w:r>
    </w:p>
    <w:bookmarkEnd w:id="247"/>
    <w:bookmarkStart w:name="z256"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49"/>
    <w:p>
      <w:pPr>
        <w:spacing w:after="0"/>
        <w:ind w:left="0"/>
        <w:jc w:val="left"/>
      </w:pPr>
      <w:r>
        <w:rPr>
          <w:rFonts w:ascii="Times New Roman"/>
          <w:b/>
          <w:i w:val="false"/>
          <w:color w:val="000000"/>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bookmarkEnd w:id="249"/>
    <w:bookmarkStart w:name="z258"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51"/>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251"/>
    <w:bookmarkStart w:name="z260"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53"/>
    <w:p>
      <w:pPr>
        <w:spacing w:after="0"/>
        <w:ind w:left="0"/>
        <w:jc w:val="left"/>
      </w:pPr>
      <w:r>
        <w:rPr>
          <w:rFonts w:ascii="Times New Roman"/>
          <w:b/>
          <w:i w:val="false"/>
          <w:color w:val="000000"/>
        </w:rPr>
        <w:t xml:space="preserve"> 3) портал арқылы мемлекеттік қызметті көрсету кезінде</w:t>
      </w:r>
    </w:p>
    <w:bookmarkEnd w:id="253"/>
    <w:bookmarkStart w:name="z262"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5"/>
    <w:p>
      <w:pPr>
        <w:spacing w:after="0"/>
        <w:ind w:left="0"/>
        <w:jc w:val="left"/>
      </w:pPr>
      <w:r>
        <w:rPr>
          <w:rFonts w:ascii="Times New Roman"/>
          <w:b/>
          <w:i w:val="false"/>
          <w:color w:val="000000"/>
        </w:rPr>
        <w:t xml:space="preserve"> Шартты белгілер:</w:t>
      </w:r>
    </w:p>
    <w:bookmarkEnd w:id="255"/>
    <w:bookmarkStart w:name="z264"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"5" желтоқсан</w:t>
            </w:r>
            <w:r>
              <w:br/>
            </w:r>
            <w:r>
              <w:rPr>
                <w:rFonts w:ascii="Times New Roman"/>
                <w:b w:val="false"/>
                <w:i w:val="false"/>
                <w:color w:val="000000"/>
                <w:sz w:val="20"/>
              </w:rPr>
              <w:t>№ 325 қаулысына</w:t>
            </w:r>
            <w:r>
              <w:br/>
            </w:r>
            <w:r>
              <w:rPr>
                <w:rFonts w:ascii="Times New Roman"/>
                <w:b w:val="false"/>
                <w:i w:val="false"/>
                <w:color w:val="000000"/>
                <w:sz w:val="20"/>
              </w:rPr>
              <w:t xml:space="preserve"> 3-қосымша</w:t>
            </w:r>
            <w:r>
              <w:br/>
            </w: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 2015 жылғы 29 шілдедегі  </w:t>
            </w:r>
            <w:r>
              <w:br/>
            </w:r>
            <w:r>
              <w:rPr>
                <w:rFonts w:ascii="Times New Roman"/>
                <w:b w:val="false"/>
                <w:i w:val="false"/>
                <w:color w:val="000000"/>
                <w:sz w:val="20"/>
              </w:rPr>
              <w:t xml:space="preserve">№ 186 қаулысымен </w:t>
            </w:r>
            <w:r>
              <w:br/>
            </w:r>
            <w:r>
              <w:rPr>
                <w:rFonts w:ascii="Times New Roman"/>
                <w:b w:val="false"/>
                <w:i w:val="false"/>
                <w:color w:val="000000"/>
                <w:sz w:val="20"/>
              </w:rPr>
              <w:t>бекітілген</w:t>
            </w:r>
          </w:p>
        </w:tc>
      </w:tr>
    </w:tbl>
    <w:bookmarkStart w:name="z266" w:id="257"/>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257"/>
    <w:bookmarkStart w:name="z267" w:id="258"/>
    <w:p>
      <w:pPr>
        <w:spacing w:after="0"/>
        <w:ind w:left="0"/>
        <w:jc w:val="left"/>
      </w:pPr>
      <w:r>
        <w:rPr>
          <w:rFonts w:ascii="Times New Roman"/>
          <w:b/>
          <w:i w:val="false"/>
          <w:color w:val="000000"/>
        </w:rPr>
        <w:t xml:space="preserve"> 1. Жалпы ережелер</w:t>
      </w:r>
    </w:p>
    <w:bookmarkEnd w:id="258"/>
    <w:bookmarkStart w:name="z268" w:id="259"/>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259"/>
    <w:bookmarkStart w:name="z269" w:id="26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260"/>
    <w:bookmarkStart w:name="z270" w:id="261"/>
    <w:p>
      <w:pPr>
        <w:spacing w:after="0"/>
        <w:ind w:left="0"/>
        <w:jc w:val="both"/>
      </w:pPr>
      <w:r>
        <w:rPr>
          <w:rFonts w:ascii="Times New Roman"/>
          <w:b w:val="false"/>
          <w:i w:val="false"/>
          <w:color w:val="000000"/>
          <w:sz w:val="28"/>
        </w:rPr>
        <w:t>
      1) көрсетілетін қызметті берушінің кеңсесі;</w:t>
      </w:r>
    </w:p>
    <w:bookmarkEnd w:id="261"/>
    <w:bookmarkStart w:name="z271" w:id="26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62"/>
    <w:bookmarkStart w:name="z272" w:id="26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63"/>
    <w:bookmarkStart w:name="z273" w:id="264"/>
    <w:p>
      <w:pPr>
        <w:spacing w:after="0"/>
        <w:ind w:left="0"/>
        <w:jc w:val="both"/>
      </w:pPr>
      <w:r>
        <w:rPr>
          <w:rFonts w:ascii="Times New Roman"/>
          <w:b w:val="false"/>
          <w:i w:val="false"/>
          <w:color w:val="000000"/>
          <w:sz w:val="28"/>
        </w:rPr>
        <w:t xml:space="preserve">
      3. Мемлекеттік көрсетілетін қызметтің нәтижесі - реконструкциялауға (қайта жоспарлауға, қайта жабдықтауға) жергілікті атқарушы органның шешімі немесе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 xml:space="preserve">10-тармағында </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 </w:t>
      </w:r>
    </w:p>
    <w:bookmarkEnd w:id="264"/>
    <w:bookmarkStart w:name="z274" w:id="265"/>
    <w:p>
      <w:pPr>
        <w:spacing w:after="0"/>
        <w:ind w:left="0"/>
        <w:jc w:val="both"/>
      </w:pPr>
      <w:r>
        <w:rPr>
          <w:rFonts w:ascii="Times New Roman"/>
          <w:b w:val="false"/>
          <w:i w:val="false"/>
          <w:color w:val="000000"/>
          <w:sz w:val="28"/>
        </w:rPr>
        <w:t>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265"/>
    <w:bookmarkStart w:name="z275" w:id="26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болуы негіз болып табылады. </w:t>
      </w:r>
    </w:p>
    <w:bookmarkEnd w:id="266"/>
    <w:bookmarkStart w:name="z276" w:id="267"/>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267"/>
    <w:bookmarkStart w:name="z277" w:id="268"/>
    <w:p>
      <w:pPr>
        <w:spacing w:after="0"/>
        <w:ind w:left="0"/>
        <w:jc w:val="both"/>
      </w:pPr>
      <w:r>
        <w:rPr>
          <w:rFonts w:ascii="Times New Roman"/>
          <w:b w:val="false"/>
          <w:i w:val="false"/>
          <w:color w:val="000000"/>
          <w:sz w:val="28"/>
        </w:rPr>
        <w:t>
      1 - іс-қимыл – көрсетілетін қызметті берушінің кеңсе қызметкерінің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 және құжаттар топтамасын қабылдауы және тіркеуі,  көрсетілетін қызметті берушінің басшысына беруі. Орындалу ұзақтығы - 15 (он бес) минут;</w:t>
      </w:r>
    </w:p>
    <w:bookmarkEnd w:id="268"/>
    <w:bookmarkStart w:name="z278" w:id="269"/>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- 2 (екі) сағат;</w:t>
      </w:r>
    </w:p>
    <w:bookmarkEnd w:id="269"/>
    <w:bookmarkStart w:name="z279" w:id="270"/>
    <w:p>
      <w:pPr>
        <w:spacing w:after="0"/>
        <w:ind w:left="0"/>
        <w:jc w:val="both"/>
      </w:pPr>
      <w:r>
        <w:rPr>
          <w:rFonts w:ascii="Times New Roman"/>
          <w:b w:val="false"/>
          <w:i w:val="false"/>
          <w:color w:val="000000"/>
          <w:sz w:val="28"/>
        </w:rPr>
        <w:t xml:space="preserve">
      3 - іс-қимыл – көрсетілетін қызметті беруші маманы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 және шешім дайындау. Орындалу ұзақтығы – 13 (он үш) жұмыс күні;</w:t>
      </w:r>
    </w:p>
    <w:bookmarkEnd w:id="270"/>
    <w:bookmarkStart w:name="z280" w:id="271"/>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маманмен өтінішті қарауды тоқтату туралы дәлелді жауап дайындалады. Орындалу ұзақтығы – 1 (бір) жұмыс күні;</w:t>
      </w:r>
    </w:p>
    <w:bookmarkEnd w:id="271"/>
    <w:bookmarkStart w:name="z281" w:id="272"/>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bookmarkEnd w:id="272"/>
    <w:bookmarkStart w:name="z282" w:id="273"/>
    <w:p>
      <w:pPr>
        <w:spacing w:after="0"/>
        <w:ind w:left="0"/>
        <w:jc w:val="both"/>
      </w:pPr>
      <w:r>
        <w:rPr>
          <w:rFonts w:ascii="Times New Roman"/>
          <w:b w:val="false"/>
          <w:i w:val="false"/>
          <w:color w:val="000000"/>
          <w:sz w:val="28"/>
        </w:rPr>
        <w:t>
      4 - іс-қимыл – көрсетілетін қызметті беруші басшысының мемлекеттік көрсетілетін қызмет нәтижесіне қол қоюы. Орындалу ұзақтығы - 1 (бір) сағат;</w:t>
      </w:r>
    </w:p>
    <w:bookmarkEnd w:id="273"/>
    <w:bookmarkStart w:name="z283" w:id="274"/>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 (үш) сағат.</w:t>
      </w:r>
    </w:p>
    <w:bookmarkEnd w:id="274"/>
    <w:bookmarkStart w:name="z284" w:id="275"/>
    <w:p>
      <w:pPr>
        <w:spacing w:after="0"/>
        <w:ind w:left="0"/>
        <w:jc w:val="both"/>
      </w:pPr>
      <w:r>
        <w:rPr>
          <w:rFonts w:ascii="Times New Roman"/>
          <w:b w:val="false"/>
          <w:i w:val="false"/>
          <w:color w:val="000000"/>
          <w:sz w:val="28"/>
        </w:rPr>
        <w:t>
      Мемлекеттік қызметті көрсету мерзімі:</w:t>
      </w:r>
    </w:p>
    <w:bookmarkEnd w:id="275"/>
    <w:bookmarkStart w:name="z285" w:id="276"/>
    <w:p>
      <w:pPr>
        <w:spacing w:after="0"/>
        <w:ind w:left="0"/>
        <w:jc w:val="both"/>
      </w:pPr>
      <w:r>
        <w:rPr>
          <w:rFonts w:ascii="Times New Roman"/>
          <w:b w:val="false"/>
          <w:i w:val="false"/>
          <w:color w:val="000000"/>
          <w:sz w:val="28"/>
        </w:rPr>
        <w:t>
      Көрсетілетін қызметті беруші немесе Мемлекеттік корпорация – 15 (он бес) жұмыс күн ішінде.</w:t>
      </w:r>
    </w:p>
    <w:bookmarkEnd w:id="276"/>
    <w:bookmarkStart w:name="z286" w:id="277"/>
    <w:p>
      <w:pPr>
        <w:spacing w:after="0"/>
        <w:ind w:left="0"/>
        <w:jc w:val="both"/>
      </w:pPr>
      <w:r>
        <w:rPr>
          <w:rFonts w:ascii="Times New Roman"/>
          <w:b w:val="false"/>
          <w:i w:val="false"/>
          <w:color w:val="000000"/>
          <w:sz w:val="28"/>
        </w:rPr>
        <w:t>
      Дәлелді бас тарту - 5 (бес) жұмыс күні.</w:t>
      </w:r>
    </w:p>
    <w:bookmarkEnd w:id="277"/>
    <w:bookmarkStart w:name="z287" w:id="278"/>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көрсетілетін қызметті алушының құжаттарының толықтығын тексереді.</w:t>
      </w:r>
    </w:p>
    <w:bookmarkEnd w:id="278"/>
    <w:bookmarkStart w:name="z288" w:id="27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bookmarkEnd w:id="279"/>
    <w:bookmarkStart w:name="z289" w:id="280"/>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280"/>
    <w:bookmarkStart w:name="z290" w:id="28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5-тармағында көрсетілген 2 - іс-қимылды орындауды бастау үшін негіз болады. Осы Регламенттің 5-тармағында көрсетілген 2 - іс-қимылдың нәтижесі көрсетілетін қызметті берушінің басшысының құжаттарды қарауы және көрсетілетін қызметті берушінің маманына бұрыштама қойылған құжаттарды беруі болады, ол осы Регламенттің 5-тармағында көрсетілген 3 - іс-қимылды бастауға негіз болып табылады. Осы Регламенттің 5-тармағында көрсетілген 3- іс-қимылдың нәтижесі көрсетілетін қызметті беруші маманының құжаттарды Стандарттың 9-тармағында көзделген талаптарға сәйкестігін қарауы және дәлелді бас тарту немесе шешім дайындауы болады, ол осы Регламенттің 5-тармағында көрсетілген 4 - іс-қимылды орындауды бастау үшін негіз болып табылады. 4 - іс-қимылдың нәтижесі көрсетілетін қызметті беруші басшысының мемлекеттік көрсетілетін қызмет нәтижесіне қол қоюы болып табылады, ол осы Регламенттің 5-тармағында көрсетілген 5 - іс-қимылды бастау үшін негіз болады. 5 - іс-қимылдың нәтижесі көрсетілетін қызметті берушінің басшысы қол қойған нәтижені көрсетілетін қызметті алушыға жіберу болып табылады.</w:t>
      </w:r>
    </w:p>
    <w:bookmarkEnd w:id="281"/>
    <w:bookmarkStart w:name="z291" w:id="282"/>
    <w:p>
      <w:pPr>
        <w:spacing w:after="0"/>
        <w:ind w:left="0"/>
        <w:jc w:val="both"/>
      </w:pPr>
      <w:r>
        <w:rPr>
          <w:rFonts w:ascii="Times New Roman"/>
          <w:b w:val="false"/>
          <w:i w:val="false"/>
          <w:color w:val="000000"/>
          <w:sz w:val="28"/>
        </w:rPr>
        <w:t>
      3. Мемлекеттiк көрсетілетін қызмет процесiнде көрсетiлетiн қызмет берушiнiң құрылымдық бөлiмшелерiнiң (қызметкерлерiнiң) өзара iс-қимыл тәртiбiн сипаттау</w:t>
      </w:r>
    </w:p>
    <w:bookmarkEnd w:id="282"/>
    <w:bookmarkStart w:name="z292" w:id="283"/>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283"/>
    <w:bookmarkStart w:name="z293" w:id="284"/>
    <w:p>
      <w:pPr>
        <w:spacing w:after="0"/>
        <w:ind w:left="0"/>
        <w:jc w:val="both"/>
      </w:pPr>
      <w:r>
        <w:rPr>
          <w:rFonts w:ascii="Times New Roman"/>
          <w:b w:val="false"/>
          <w:i w:val="false"/>
          <w:color w:val="000000"/>
          <w:sz w:val="28"/>
        </w:rPr>
        <w:t>
      1) көрсетілетін қызметті берушінің кеңсе қызметкері;</w:t>
      </w:r>
    </w:p>
    <w:bookmarkEnd w:id="284"/>
    <w:bookmarkStart w:name="z294" w:id="285"/>
    <w:p>
      <w:pPr>
        <w:spacing w:after="0"/>
        <w:ind w:left="0"/>
        <w:jc w:val="both"/>
      </w:pPr>
      <w:r>
        <w:rPr>
          <w:rFonts w:ascii="Times New Roman"/>
          <w:b w:val="false"/>
          <w:i w:val="false"/>
          <w:color w:val="000000"/>
          <w:sz w:val="28"/>
        </w:rPr>
        <w:t>
      2) көрсетілетін қызметті берушінің басшысы;</w:t>
      </w:r>
    </w:p>
    <w:bookmarkEnd w:id="285"/>
    <w:bookmarkStart w:name="z295" w:id="286"/>
    <w:p>
      <w:pPr>
        <w:spacing w:after="0"/>
        <w:ind w:left="0"/>
        <w:jc w:val="both"/>
      </w:pPr>
      <w:r>
        <w:rPr>
          <w:rFonts w:ascii="Times New Roman"/>
          <w:b w:val="false"/>
          <w:i w:val="false"/>
          <w:color w:val="000000"/>
          <w:sz w:val="28"/>
        </w:rPr>
        <w:t>
      3) көрсетілетін қызметті берушінің маманы.</w:t>
      </w:r>
    </w:p>
    <w:bookmarkEnd w:id="286"/>
    <w:bookmarkStart w:name="z296" w:id="287"/>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87"/>
    <w:bookmarkStart w:name="z297" w:id="288"/>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 және құжаттар топтамасын қабылдауы және тіркеуі, көрсетілетін қызметті берушінің басшысына тапсыруы. Орындалу ұзақтығы - 15 (он бес) минут;</w:t>
      </w:r>
    </w:p>
    <w:bookmarkEnd w:id="288"/>
    <w:bookmarkStart w:name="z298" w:id="289"/>
    <w:p>
      <w:pPr>
        <w:spacing w:after="0"/>
        <w:ind w:left="0"/>
        <w:jc w:val="both"/>
      </w:pPr>
      <w:r>
        <w:rPr>
          <w:rFonts w:ascii="Times New Roman"/>
          <w:b w:val="false"/>
          <w:i w:val="false"/>
          <w:color w:val="000000"/>
          <w:sz w:val="28"/>
        </w:rPr>
        <w:t>
      2) көрсетілетін қызметті беруші басшысының құжаттарды қарауы. Орындалу ұзақтығы - 2 (екі) сағат;</w:t>
      </w:r>
    </w:p>
    <w:bookmarkEnd w:id="289"/>
    <w:bookmarkStart w:name="z299" w:id="290"/>
    <w:p>
      <w:pPr>
        <w:spacing w:after="0"/>
        <w:ind w:left="0"/>
        <w:jc w:val="both"/>
      </w:pPr>
      <w:r>
        <w:rPr>
          <w:rFonts w:ascii="Times New Roman"/>
          <w:b w:val="false"/>
          <w:i w:val="false"/>
          <w:color w:val="000000"/>
          <w:sz w:val="28"/>
        </w:rPr>
        <w:t xml:space="preserve">
      3) көрсетілетін қызметті беруші маманының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шешім дайындауы. Орындалу ұзақтығы - 13 (он үш) жұмыс күні; </w:t>
      </w:r>
    </w:p>
    <w:bookmarkEnd w:id="290"/>
    <w:bookmarkStart w:name="z300" w:id="291"/>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маманмен өтінішті қарауды тоқтату туралы дәлелді жауап дайындалады. Орындалу ұзақтығы – 1 (бір) жұмыс күні;</w:t>
      </w:r>
    </w:p>
    <w:bookmarkEnd w:id="291"/>
    <w:bookmarkStart w:name="z301" w:id="292"/>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bookmarkEnd w:id="292"/>
    <w:bookmarkStart w:name="z302" w:id="293"/>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Орындалу ұзақтығы - 1 (бір) сағат;</w:t>
      </w:r>
    </w:p>
    <w:bookmarkEnd w:id="293"/>
    <w:bookmarkStart w:name="z303" w:id="294"/>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 (үш) сағат.</w:t>
      </w:r>
    </w:p>
    <w:bookmarkEnd w:id="294"/>
    <w:bookmarkStart w:name="z304" w:id="295"/>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295"/>
    <w:bookmarkStart w:name="z305" w:id="296"/>
    <w:p>
      <w:pPr>
        <w:spacing w:after="0"/>
        <w:ind w:left="0"/>
        <w:jc w:val="both"/>
      </w:pPr>
      <w:r>
        <w:rPr>
          <w:rFonts w:ascii="Times New Roman"/>
          <w:b w:val="false"/>
          <w:i w:val="false"/>
          <w:color w:val="000000"/>
          <w:sz w:val="28"/>
        </w:rPr>
        <w:t>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9-тармағында көзделген құжаттарды ұсынады.</w:t>
      </w:r>
    </w:p>
    <w:bookmarkEnd w:id="296"/>
    <w:bookmarkStart w:name="z306" w:id="297"/>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bookmarkEnd w:id="297"/>
    <w:bookmarkStart w:name="z307" w:id="298"/>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298"/>
    <w:bookmarkStart w:name="z308" w:id="299"/>
    <w:p>
      <w:pPr>
        <w:spacing w:after="0"/>
        <w:ind w:left="0"/>
        <w:jc w:val="both"/>
      </w:pPr>
      <w:r>
        <w:rPr>
          <w:rFonts w:ascii="Times New Roman"/>
          <w:b w:val="false"/>
          <w:i w:val="false"/>
          <w:color w:val="000000"/>
          <w:sz w:val="28"/>
        </w:rPr>
        <w:t>
      1) Мемлекеттік корпорация қызметкері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bookmarkEnd w:id="299"/>
    <w:bookmarkStart w:name="z309" w:id="300"/>
    <w:p>
      <w:pPr>
        <w:spacing w:after="0"/>
        <w:ind w:left="0"/>
        <w:jc w:val="both"/>
      </w:pPr>
      <w:r>
        <w:rPr>
          <w:rFonts w:ascii="Times New Roman"/>
          <w:b w:val="false"/>
          <w:i w:val="false"/>
          <w:color w:val="000000"/>
          <w:sz w:val="28"/>
        </w:rPr>
        <w:t xml:space="preserve">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 ХҚО БАЖ) арқылы жіберу; </w:t>
      </w:r>
    </w:p>
    <w:bookmarkEnd w:id="300"/>
    <w:bookmarkStart w:name="z310" w:id="301"/>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 курьері арқылы беріледі.</w:t>
      </w:r>
    </w:p>
    <w:bookmarkEnd w:id="301"/>
    <w:bookmarkStart w:name="z311" w:id="302"/>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302"/>
    <w:bookmarkStart w:name="z312" w:id="303"/>
    <w:p>
      <w:pPr>
        <w:spacing w:after="0"/>
        <w:ind w:left="0"/>
        <w:jc w:val="both"/>
      </w:pPr>
      <w:r>
        <w:rPr>
          <w:rFonts w:ascii="Times New Roman"/>
          <w:b w:val="false"/>
          <w:i w:val="false"/>
          <w:color w:val="000000"/>
          <w:sz w:val="28"/>
        </w:rPr>
        <w:t>
      Мемлекеттік корпорация қызметкері.</w:t>
      </w:r>
    </w:p>
    <w:bookmarkEnd w:id="303"/>
    <w:bookmarkStart w:name="z313" w:id="30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Өтінішті қабылдаудан бас тартқан кезде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қабылдауға бас тарту туралы қолхат береді.</w:t>
      </w:r>
    </w:p>
    <w:bookmarkEnd w:id="304"/>
    <w:bookmarkStart w:name="z314" w:id="305"/>
    <w:p>
      <w:pPr>
        <w:spacing w:after="0"/>
        <w:ind w:left="0"/>
        <w:jc w:val="both"/>
      </w:pPr>
      <w:r>
        <w:rPr>
          <w:rFonts w:ascii="Times New Roman"/>
          <w:b w:val="false"/>
          <w:i w:val="false"/>
          <w:color w:val="000000"/>
          <w:sz w:val="28"/>
        </w:rPr>
        <w:t>
      Мемлекеттік корпорацияда өтініштің қабылданғанын растау Стандарттың 9- тармағында көзделген тиісті құжаттарды қабылдағаны туралы қолхат болып табылады.</w:t>
      </w:r>
    </w:p>
    <w:bookmarkEnd w:id="305"/>
    <w:bookmarkStart w:name="z315" w:id="306"/>
    <w:p>
      <w:pPr>
        <w:spacing w:after="0"/>
        <w:ind w:left="0"/>
        <w:jc w:val="both"/>
      </w:pPr>
      <w:r>
        <w:rPr>
          <w:rFonts w:ascii="Times New Roman"/>
          <w:b w:val="false"/>
          <w:i w:val="false"/>
          <w:color w:val="000000"/>
          <w:sz w:val="28"/>
        </w:rPr>
        <w:t xml:space="preserve">
      Көрсетілетін қызметті алушылардың мемлекеттік қызмет көрсету мәселелері бойынша Мемлекеттік корпорациямен және (немесе) өзге мемлекеттік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bookmarkEnd w:id="306"/>
    <w:bookmarkStart w:name="z316" w:id="307"/>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bookmarkEnd w:id="307"/>
    <w:bookmarkStart w:name="z317" w:id="308"/>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308"/>
    <w:bookmarkStart w:name="z318" w:id="309"/>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bookmarkEnd w:id="309"/>
    <w:bookmarkStart w:name="z319" w:id="310"/>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310"/>
    <w:bookmarkStart w:name="z320" w:id="311"/>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bookmarkEnd w:id="311"/>
    <w:bookmarkStart w:name="z321" w:id="312"/>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312"/>
    <w:bookmarkStart w:name="z322" w:id="313"/>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9-тармағына сәйкестігін тексеруі (өңдеуі);  </w:t>
      </w:r>
    </w:p>
    <w:bookmarkEnd w:id="313"/>
    <w:bookmarkStart w:name="z323" w:id="314"/>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9-тармағынд</w:t>
      </w:r>
      <w:r>
        <w:rPr>
          <w:rFonts w:ascii="Times New Roman"/>
          <w:b w:val="false"/>
          <w:i w:val="false"/>
          <w:color w:val="000000"/>
          <w:sz w:val="28"/>
        </w:rPr>
        <w:t>а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3-қосымшасына сәйкес нысан бойынша қолхат береді;</w:t>
      </w:r>
    </w:p>
    <w:bookmarkEnd w:id="314"/>
    <w:bookmarkStart w:name="z324" w:id="315"/>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bookmarkEnd w:id="315"/>
    <w:bookmarkStart w:name="z325" w:id="316"/>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316"/>
    <w:bookmarkStart w:name="z326" w:id="317"/>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End w:id="317"/>
    <w:bookmarkStart w:name="z327" w:id="318"/>
    <w:p>
      <w:pPr>
        <w:spacing w:after="0"/>
        <w:ind w:left="0"/>
        <w:jc w:val="both"/>
      </w:pPr>
      <w:r>
        <w:rPr>
          <w:rFonts w:ascii="Times New Roman"/>
          <w:b w:val="false"/>
          <w:i w:val="false"/>
          <w:color w:val="000000"/>
          <w:sz w:val="28"/>
        </w:rPr>
        <w:t xml:space="preserve">
            10. Көрсетілетін қызметті беруші арқылы қадамдық іс-әрекеттер мен шешімдер: </w:t>
      </w:r>
    </w:p>
    <w:bookmarkEnd w:id="318"/>
    <w:bookmarkStart w:name="z328" w:id="319"/>
    <w:p>
      <w:pPr>
        <w:spacing w:after="0"/>
        <w:ind w:left="0"/>
        <w:jc w:val="both"/>
      </w:pPr>
      <w:r>
        <w:rPr>
          <w:rFonts w:ascii="Times New Roman"/>
          <w:b w:val="false"/>
          <w:i w:val="false"/>
          <w:color w:val="000000"/>
          <w:sz w:val="28"/>
        </w:rPr>
        <w:t>
      1) 1 - процесс – көрсетілетін қызмет беруші маманының мемлекеттік қызмет көрсету үшін ХҚО БАЖ-ға логин мен пароль енгізуі (авторландыру процесі);</w:t>
      </w:r>
    </w:p>
    <w:bookmarkEnd w:id="319"/>
    <w:bookmarkStart w:name="z329" w:id="320"/>
    <w:p>
      <w:pPr>
        <w:spacing w:after="0"/>
        <w:ind w:left="0"/>
        <w:jc w:val="both"/>
      </w:pPr>
      <w:r>
        <w:rPr>
          <w:rFonts w:ascii="Times New Roman"/>
          <w:b w:val="false"/>
          <w:i w:val="false"/>
          <w:color w:val="000000"/>
          <w:sz w:val="28"/>
        </w:rPr>
        <w:t>
      2) 1 - шарт – логин мен пароль арқылы тіркелген көрсетілетін қызмет беруші маманы туралы деректердің түпнұсқалығын ХҚО БАЖ-да тексеру;</w:t>
      </w:r>
    </w:p>
    <w:bookmarkEnd w:id="320"/>
    <w:bookmarkStart w:name="z330" w:id="321"/>
    <w:p>
      <w:pPr>
        <w:spacing w:after="0"/>
        <w:ind w:left="0"/>
        <w:jc w:val="both"/>
      </w:pPr>
      <w:r>
        <w:rPr>
          <w:rFonts w:ascii="Times New Roman"/>
          <w:b w:val="false"/>
          <w:i w:val="false"/>
          <w:color w:val="000000"/>
          <w:sz w:val="28"/>
        </w:rPr>
        <w:t xml:space="preserve">
      3) 2 - процесс – көрсетілетін қызмет беруші маманының деректерінде бұзушылықтар болуына байланысты ХҚО БАЖ-да авторландырудан бас тарту туралы хабарлама қалыптастыру; </w:t>
      </w:r>
    </w:p>
    <w:bookmarkEnd w:id="321"/>
    <w:bookmarkStart w:name="z331" w:id="322"/>
    <w:p>
      <w:pPr>
        <w:spacing w:after="0"/>
        <w:ind w:left="0"/>
        <w:jc w:val="both"/>
      </w:pPr>
      <w:r>
        <w:rPr>
          <w:rFonts w:ascii="Times New Roman"/>
          <w:b w:val="false"/>
          <w:i w:val="false"/>
          <w:color w:val="000000"/>
          <w:sz w:val="28"/>
        </w:rPr>
        <w:t>
      4) 3 - процесс – көрсетілетін қызмет берушіге Мемлекеттік корпорациядан келіп түскен құжаттарды қабылдау/тапсыру тізілімін қалыптастыру;</w:t>
      </w:r>
    </w:p>
    <w:bookmarkEnd w:id="322"/>
    <w:bookmarkStart w:name="z332" w:id="323"/>
    <w:p>
      <w:pPr>
        <w:spacing w:after="0"/>
        <w:ind w:left="0"/>
        <w:jc w:val="both"/>
      </w:pPr>
      <w:r>
        <w:rPr>
          <w:rFonts w:ascii="Times New Roman"/>
          <w:b w:val="false"/>
          <w:i w:val="false"/>
          <w:color w:val="000000"/>
          <w:sz w:val="28"/>
        </w:rPr>
        <w:t>
      5) 4 - процесс – сұранымның келіп түскен мәртебесін орындалу үстінде мәртебесіне өзгерту;</w:t>
      </w:r>
    </w:p>
    <w:bookmarkEnd w:id="323"/>
    <w:bookmarkStart w:name="z333" w:id="324"/>
    <w:p>
      <w:pPr>
        <w:spacing w:after="0"/>
        <w:ind w:left="0"/>
        <w:jc w:val="both"/>
      </w:pPr>
      <w:r>
        <w:rPr>
          <w:rFonts w:ascii="Times New Roman"/>
          <w:b w:val="false"/>
          <w:i w:val="false"/>
          <w:color w:val="000000"/>
          <w:sz w:val="28"/>
        </w:rPr>
        <w:t>
      6) 5 - процесс – құжаттар топтамасын Стандарттың 9-тармағына сәйкес қарау және мемлекеттік көрсетілетін қызметтің нәтижесін дайындау;</w:t>
      </w:r>
    </w:p>
    <w:bookmarkEnd w:id="324"/>
    <w:bookmarkStart w:name="z334" w:id="325"/>
    <w:p>
      <w:pPr>
        <w:spacing w:after="0"/>
        <w:ind w:left="0"/>
        <w:jc w:val="both"/>
      </w:pPr>
      <w:r>
        <w:rPr>
          <w:rFonts w:ascii="Times New Roman"/>
          <w:b w:val="false"/>
          <w:i w:val="false"/>
          <w:color w:val="000000"/>
          <w:sz w:val="28"/>
        </w:rPr>
        <w:t>
      7) 6 - процесс – сұранымды орындалу үстінде тарауынан орындалғандар, Мемлекеттік корпорацияға жіберуді күту тарауына қалыптастыру;</w:t>
      </w:r>
    </w:p>
    <w:bookmarkEnd w:id="325"/>
    <w:bookmarkStart w:name="z335" w:id="326"/>
    <w:p>
      <w:pPr>
        <w:spacing w:after="0"/>
        <w:ind w:left="0"/>
        <w:jc w:val="both"/>
      </w:pPr>
      <w:r>
        <w:rPr>
          <w:rFonts w:ascii="Times New Roman"/>
          <w:b w:val="false"/>
          <w:i w:val="false"/>
          <w:color w:val="000000"/>
          <w:sz w:val="28"/>
        </w:rPr>
        <w:t>
      8) 7 - процесс – көрсетілетін қызметті берушіден Мемлекеттік корпорацияға келіп түскен құжаттарды қабылдау/тапсыру тізілімін қалыптастыру.</w:t>
      </w:r>
    </w:p>
    <w:bookmarkEnd w:id="326"/>
    <w:bookmarkStart w:name="z336" w:id="327"/>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38" w:id="32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28"/>
    <w:bookmarkStart w:name="z339" w:id="329"/>
    <w:p>
      <w:pPr>
        <w:spacing w:after="0"/>
        <w:ind w:left="0"/>
        <w:jc w:val="left"/>
      </w:pPr>
      <w:r>
        <w:rPr>
          <w:rFonts w:ascii="Times New Roman"/>
          <w:b/>
          <w:i w:val="false"/>
          <w:color w:val="000000"/>
        </w:rPr>
        <w:t xml:space="preserve"> 1) көрсетілетін қызметті беруші арқылы мемлекеттік қызметті көрсету кезінде</w:t>
      </w:r>
    </w:p>
    <w:bookmarkEnd w:id="329"/>
    <w:bookmarkStart w:name="z340"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331"/>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331"/>
    <w:bookmarkStart w:name="z342"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33"/>
    <w:p>
      <w:pPr>
        <w:spacing w:after="0"/>
        <w:ind w:left="0"/>
        <w:jc w:val="left"/>
      </w:pPr>
      <w:r>
        <w:rPr>
          <w:rFonts w:ascii="Times New Roman"/>
          <w:b/>
          <w:i w:val="false"/>
          <w:color w:val="000000"/>
        </w:rPr>
        <w:t xml:space="preserve"> Шартты белгілер:</w:t>
      </w:r>
    </w:p>
    <w:bookmarkEnd w:id="333"/>
    <w:bookmarkStart w:name="z344"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