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2a78" w14:textId="e3d2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5 желтоқсандағы № 319 қаулысы. Шығыс Қазақстан облысының Әділет департаментінде 2017 жылғы 20 желтоқсанда № 5345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(Нормативтік құқықтық актілерді мемлекеттік тіркеу тізілімінде тіркелген нөмірі 11284) </w:t>
      </w:r>
      <w:r>
        <w:rPr>
          <w:rFonts w:ascii="Times New Roman"/>
          <w:b w:val="false"/>
          <w:i w:val="false"/>
          <w:color w:val="000000"/>
          <w:sz w:val="28"/>
        </w:rPr>
        <w:t>бұйрығына</w:t>
      </w:r>
      <w:r>
        <w:rPr>
          <w:rFonts w:ascii="Times New Roman"/>
          <w:b w:val="false"/>
          <w:i w:val="false"/>
          <w:color w:val="000000"/>
          <w:sz w:val="28"/>
        </w:rPr>
        <w:t xml:space="preserve">,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 № 3-2/378 бұйрығына өзгерістер мен толықтыру енгізу туралы" Қазақстан Республикасы Премьер-Министрінің орынбасары – Қазақстан Республикасы Ауыл шаруашылығы министрінің 2017 жылғы 10 наурыздағы № 112 (Нормативтік құқықтық актілерді мемлекеттік тіркеу тізілімінде тіркелген нөмірі 15390)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қаулыны аумақтық әділет органдарында мемлекеттік тіркеуді;</w:t>
      </w:r>
    </w:p>
    <w:bookmarkEnd w:id="3"/>
    <w:bookmarkStart w:name="z5" w:id="4"/>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қазақ және орыс тілдеріндегі қағаз және электрондық түрде оның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мерзімдік баспа басылымдарына ресми жариялауға жолдауды;</w:t>
      </w:r>
    </w:p>
    <w:bookmarkEnd w:id="5"/>
    <w:bookmarkStart w:name="z7" w:id="6"/>
    <w:p>
      <w:pPr>
        <w:spacing w:after="0"/>
        <w:ind w:left="0"/>
        <w:jc w:val="both"/>
      </w:pPr>
      <w:r>
        <w:rPr>
          <w:rFonts w:ascii="Times New Roman"/>
          <w:b w:val="false"/>
          <w:i w:val="false"/>
          <w:color w:val="000000"/>
          <w:sz w:val="28"/>
        </w:rPr>
        <w:t>
      4) осы қаулыны ол ресми жарияланғаннан кейін Шығыс Қазақстан облысы әкімінің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"5" желтоқсандағы </w:t>
            </w:r>
            <w:r>
              <w:br/>
            </w:r>
            <w:r>
              <w:rPr>
                <w:rFonts w:ascii="Times New Roman"/>
                <w:b w:val="false"/>
                <w:i w:val="false"/>
                <w:color w:val="000000"/>
                <w:sz w:val="20"/>
              </w:rPr>
              <w:t xml:space="preserve">№ 319 қаулысына қосымша </w:t>
            </w:r>
          </w:p>
        </w:tc>
      </w:tr>
    </w:tbl>
    <w:bookmarkStart w:name="z11" w:id="9"/>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регламентi</w:t>
      </w:r>
    </w:p>
    <w:bookmarkEnd w:id="9"/>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19.04.2019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10"/>
    <w:p>
      <w:pPr>
        <w:spacing w:after="0"/>
        <w:ind w:left="0"/>
        <w:jc w:val="left"/>
      </w:pPr>
      <w:r>
        <w:rPr>
          <w:rFonts w:ascii="Times New Roman"/>
          <w:b/>
          <w:i w:val="false"/>
          <w:color w:val="000000"/>
        </w:rPr>
        <w:t xml:space="preserve"> 1. Жалпы ережелер</w:t>
      </w:r>
    </w:p>
    <w:bookmarkEnd w:id="10"/>
    <w:bookmarkStart w:name="z2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"Өңдеуші кәсіпорындардың ауылшаруашылық өнімін тереңдетеөңдеп өнім өндіруі үшін оны сатып алушығындарын субсидиялау" мемлекеттік көрсетілетін қызметін облыстың жергілікті атқарушы органы (облыстың ауыл шаруашылығы басқармасы) (бұдан әрі – көрсетілетін қызметті беруші) көрсетеді.</w:t>
      </w:r>
    </w:p>
    <w:bookmarkEnd w:id="11"/>
    <w:bookmarkStart w:name="z24" w:id="1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беру"электрондық үкіметтің" www.egov. кz веб-порталы (бұдан әрі – портал) арқылы жүзеге асырылады.</w:t>
      </w:r>
    </w:p>
    <w:bookmarkEnd w:id="12"/>
    <w:bookmarkStart w:name="z25" w:id="13"/>
    <w:p>
      <w:pPr>
        <w:spacing w:after="0"/>
        <w:ind w:left="0"/>
        <w:jc w:val="both"/>
      </w:pPr>
      <w:r>
        <w:rPr>
          <w:rFonts w:ascii="Times New Roman"/>
          <w:b w:val="false"/>
          <w:i w:val="false"/>
          <w:color w:val="000000"/>
          <w:sz w:val="28"/>
        </w:rPr>
        <w:t>
      2.Мемлекеттік қызметті көрсету нысаны: электрондық (толық автоматтандырылған).</w:t>
      </w:r>
    </w:p>
    <w:bookmarkEnd w:id="13"/>
    <w:bookmarkStart w:name="z26" w:id="14"/>
    <w:p>
      <w:pPr>
        <w:spacing w:after="0"/>
        <w:ind w:left="0"/>
        <w:jc w:val="both"/>
      </w:pPr>
      <w:r>
        <w:rPr>
          <w:rFonts w:ascii="Times New Roman"/>
          <w:b w:val="false"/>
          <w:i w:val="false"/>
          <w:color w:val="000000"/>
          <w:sz w:val="28"/>
        </w:rPr>
        <w:t xml:space="preserve">
      3.Мемлекеттік қызметті көрсету нәтижесі – субсидияның аударылғаны туралы хабарлама не Қазақстан Республикасы Ауыл шаруашылығы министрінің 2015 жылғы 28 сәуірдегі № 3-2/378 "Мал шаруашылығы саласындағы мемлекеттік көрсетілетін қызметтер стандарттарын бекіту туралы" (Нормативтік құқықтық актілерді мемлекеттік тіркеу тізілімінде нөмірі 11284 болып тіркелген) бұйрығымен бекітілген "Өңдеуші кәсіпорындардың ауылшаруашылық өнімін тереңдете өңдеп өнім өндіруі үшін оны сатып алушығындарын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ұсынудан уәжді бас тарту.</w:t>
      </w:r>
    </w:p>
    <w:bookmarkEnd w:id="14"/>
    <w:bookmarkStart w:name="z27" w:id="15"/>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5"/>
    <w:bookmarkStart w:name="z28" w:id="16"/>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жүйесінің "жеке кабинетіне" жолданады. </w:t>
      </w:r>
    </w:p>
    <w:bookmarkEnd w:id="16"/>
    <w:bookmarkStart w:name="z29" w:id="17"/>
    <w:p>
      <w:pPr>
        <w:spacing w:after="0"/>
        <w:ind w:left="0"/>
        <w:jc w:val="left"/>
      </w:pPr>
      <w:r>
        <w:rPr>
          <w:rFonts w:ascii="Times New Roman"/>
          <w:b/>
          <w:i w:val="false"/>
          <w:color w:val="000000"/>
        </w:rPr>
        <w:t xml:space="preserve"> 2.Мемлекеттік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30" w:id="18"/>
    <w:p>
      <w:pPr>
        <w:spacing w:after="0"/>
        <w:ind w:left="0"/>
        <w:jc w:val="both"/>
      </w:pPr>
      <w:r>
        <w:rPr>
          <w:rFonts w:ascii="Times New Roman"/>
          <w:b w:val="false"/>
          <w:i w:val="false"/>
          <w:color w:val="000000"/>
          <w:sz w:val="28"/>
        </w:rPr>
        <w:t xml:space="preserve">
      4. Көрсетілетін қызметті алушы портал арқылы субсидиялаудың ақпараттық жүйесіне субсидия алуға арналған өтінімді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электрондық цифрлық қолтаңбамен (бұдан әрі –ЭЦҚ) куәландырылған электрондық құжат нысанында ұсынады. </w:t>
      </w:r>
    </w:p>
    <w:bookmarkEnd w:id="18"/>
    <w:bookmarkStart w:name="z31" w:id="19"/>
    <w:p>
      <w:pPr>
        <w:spacing w:after="0"/>
        <w:ind w:left="0"/>
        <w:jc w:val="both"/>
      </w:pPr>
      <w:r>
        <w:rPr>
          <w:rFonts w:ascii="Times New Roman"/>
          <w:b w:val="false"/>
          <w:i w:val="false"/>
          <w:color w:val="000000"/>
          <w:sz w:val="28"/>
        </w:rPr>
        <w:t>
      Өтінім субсидиялаудың ақпараттық жүйесінде оған көрсетілетін қызметті алушының ЭЦҚ-мен қол қоюы арқылы тіркеледі.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электрондық хабарлама жіберіледі.</w:t>
      </w:r>
    </w:p>
    <w:bookmarkEnd w:id="19"/>
    <w:bookmarkStart w:name="z32" w:id="20"/>
    <w:p>
      <w:pPr>
        <w:spacing w:after="0"/>
        <w:ind w:left="0"/>
        <w:jc w:val="both"/>
      </w:pPr>
      <w:r>
        <w:rPr>
          <w:rFonts w:ascii="Times New Roman"/>
          <w:b w:val="false"/>
          <w:i w:val="false"/>
          <w:color w:val="000000"/>
          <w:sz w:val="28"/>
        </w:rPr>
        <w:t>
      5.Мемлекеттiк қызмет көрсету процесінің құрамына кіретін рәсімдердің (іс-қимылдардың) мазмұны, орындалу ұзақтығы:</w:t>
      </w:r>
    </w:p>
    <w:bookmarkEnd w:id="20"/>
    <w:bookmarkStart w:name="z33" w:id="21"/>
    <w:p>
      <w:pPr>
        <w:spacing w:after="0"/>
        <w:ind w:left="0"/>
        <w:jc w:val="both"/>
      </w:pPr>
      <w:r>
        <w:rPr>
          <w:rFonts w:ascii="Times New Roman"/>
          <w:b w:val="false"/>
          <w:i w:val="false"/>
          <w:color w:val="000000"/>
          <w:sz w:val="28"/>
        </w:rPr>
        <w:t>
      1-іс-қимыл – көрсетілетін қызметті берушінің электрондық мекенжайына қарауға өтінім келіп түскені туралы хабарлама келіп түскеннен кейін көрсетілетін қызметті беруші ЭЦҚ-ны пайдалана отырып, тиісті хабарламаға қол қою жолымен оның қабылданғанын растайды. Аталған хабарлама субсидиялаудың ақпараттық жүйесінде көрсетілетін қызметті алушының Жеке кабинетінде дербес тіркелген жағдайда қолжетімді болады. Орындалу ұзақтығы – өтінімді тіркеген сәттен бастап 1 (бір) жұмыс күнi iшiнде;</w:t>
      </w:r>
    </w:p>
    <w:bookmarkEnd w:id="21"/>
    <w:bookmarkStart w:name="z34" w:id="22"/>
    <w:p>
      <w:pPr>
        <w:spacing w:after="0"/>
        <w:ind w:left="0"/>
        <w:jc w:val="both"/>
      </w:pPr>
      <w:r>
        <w:rPr>
          <w:rFonts w:ascii="Times New Roman"/>
          <w:b w:val="false"/>
          <w:i w:val="false"/>
          <w:color w:val="000000"/>
          <w:sz w:val="28"/>
        </w:rPr>
        <w:t>
      2-іс-қимыл – көрсетілетін қызметті беруші Қаржыландыру жоспарына сәйкессубсидиялаудың ақпараттық жүйесінде "Қазынашылық-Клиент" ақпараттық жүйесіне жүктелетін субсидия төлеуге арналған төлем тапсырмаларын қалыптастырады. Орындалу ұзақтығы – көрсетілетін қызметті берушіөтінімді қабылдағанын растағаннан кейін 3 (үш) жұмыс күні ішінде.</w:t>
      </w:r>
    </w:p>
    <w:bookmarkEnd w:id="22"/>
    <w:bookmarkStart w:name="z35" w:id="23"/>
    <w:p>
      <w:pPr>
        <w:spacing w:after="0"/>
        <w:ind w:left="0"/>
        <w:jc w:val="both"/>
      </w:pPr>
      <w:r>
        <w:rPr>
          <w:rFonts w:ascii="Times New Roman"/>
          <w:b w:val="false"/>
          <w:i w:val="false"/>
          <w:color w:val="000000"/>
          <w:sz w:val="28"/>
        </w:rPr>
        <w:t>
      Мемлекеттік қызметті көрсету мерзімі өтініш берген сәттен бастап – 3 (үш) жұмыс күні.</w:t>
      </w:r>
    </w:p>
    <w:bookmarkEnd w:id="23"/>
    <w:bookmarkStart w:name="z36" w:id="24"/>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қызметті көрсету бойынша рәсімнің (іс-қимылдың) нәтижесі көрсетілетін қызметті алушының электрондық өтінімінің қабылданғаны туралы хабарлама болып табылады, ол 2-іс-қимылды орындауды бастау үшін негіз болады. </w:t>
      </w:r>
    </w:p>
    <w:bookmarkEnd w:id="24"/>
    <w:bookmarkStart w:name="z37" w:id="25"/>
    <w:p>
      <w:pPr>
        <w:spacing w:after="0"/>
        <w:ind w:left="0"/>
        <w:jc w:val="both"/>
      </w:pPr>
      <w:r>
        <w:rPr>
          <w:rFonts w:ascii="Times New Roman"/>
          <w:b w:val="false"/>
          <w:i w:val="false"/>
          <w:color w:val="000000"/>
          <w:sz w:val="28"/>
        </w:rPr>
        <w:t>
      Осы регламенттің 5 тармағында көрсетілген 2-іс-қимылдың нәтижесі тиесілі бюджеттік субсидияларды кейіннен көрсетілетін қызметті алушылардың банктік шоттарына аудару үшін төлемге қалыптастырылған төлем тапсырмалары болып табылады.</w:t>
      </w:r>
    </w:p>
    <w:bookmarkEnd w:id="25"/>
    <w:bookmarkStart w:name="z38"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9" w:id="27"/>
    <w:p>
      <w:pPr>
        <w:spacing w:after="0"/>
        <w:ind w:left="0"/>
        <w:jc w:val="both"/>
      </w:pPr>
      <w:r>
        <w:rPr>
          <w:rFonts w:ascii="Times New Roman"/>
          <w:b w:val="false"/>
          <w:i w:val="false"/>
          <w:color w:val="000000"/>
          <w:sz w:val="28"/>
        </w:rPr>
        <w:t>
      7.Мемлекеттік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40" w:id="28"/>
    <w:p>
      <w:pPr>
        <w:spacing w:after="0"/>
        <w:ind w:left="0"/>
        <w:jc w:val="both"/>
      </w:pPr>
      <w:r>
        <w:rPr>
          <w:rFonts w:ascii="Times New Roman"/>
          <w:b w:val="false"/>
          <w:i w:val="false"/>
          <w:color w:val="000000"/>
          <w:sz w:val="28"/>
        </w:rPr>
        <w:t>
      1) көрсетілетін қызметті беруші;</w:t>
      </w:r>
    </w:p>
    <w:bookmarkEnd w:id="28"/>
    <w:bookmarkStart w:name="z41" w:id="29"/>
    <w:p>
      <w:pPr>
        <w:spacing w:after="0"/>
        <w:ind w:left="0"/>
        <w:jc w:val="both"/>
      </w:pPr>
      <w:r>
        <w:rPr>
          <w:rFonts w:ascii="Times New Roman"/>
          <w:b w:val="false"/>
          <w:i w:val="false"/>
          <w:color w:val="000000"/>
          <w:sz w:val="28"/>
        </w:rPr>
        <w:t>
      2) аумақтық қазынашылық бөлімшесі.</w:t>
      </w:r>
    </w:p>
    <w:bookmarkEnd w:id="29"/>
    <w:bookmarkStart w:name="z42" w:id="30"/>
    <w:p>
      <w:pPr>
        <w:spacing w:after="0"/>
        <w:ind w:left="0"/>
        <w:jc w:val="both"/>
      </w:pPr>
      <w:r>
        <w:rPr>
          <w:rFonts w:ascii="Times New Roman"/>
          <w:b w:val="false"/>
          <w:i w:val="false"/>
          <w:color w:val="000000"/>
          <w:sz w:val="28"/>
        </w:rPr>
        <w:t>
      8.Мемлекеттік қызмет көрсету үшін қажетті рәсімдердің (іс-қимылдардың) сипаттамасы:</w:t>
      </w:r>
    </w:p>
    <w:bookmarkEnd w:id="30"/>
    <w:p>
      <w:pPr>
        <w:spacing w:after="0"/>
        <w:ind w:left="0"/>
        <w:jc w:val="both"/>
      </w:pPr>
      <w:r>
        <w:rPr>
          <w:rFonts w:ascii="Times New Roman"/>
          <w:b w:val="false"/>
          <w:i w:val="false"/>
          <w:color w:val="000000"/>
          <w:sz w:val="28"/>
        </w:rPr>
        <w:t xml:space="preserve">
      1) көрсетілетін қызметті берушінің электрондық мекенжайына қарауға </w:t>
      </w:r>
    </w:p>
    <w:p>
      <w:pPr>
        <w:spacing w:after="0"/>
        <w:ind w:left="0"/>
        <w:jc w:val="both"/>
      </w:pPr>
      <w:r>
        <w:rPr>
          <w:rFonts w:ascii="Times New Roman"/>
          <w:b w:val="false"/>
          <w:i w:val="false"/>
          <w:color w:val="000000"/>
          <w:sz w:val="28"/>
        </w:rPr>
        <w:t>
      өтінім келіп түскені туралы хабарлама келіп түскеннен кейін көрсетілетін қызметті беруші ЭЦҚ-ны пайдалана отырып, тиісті хабарламаға қол қою жолымен оның қабылданғанын растайды. Дербес тіркелген жағдайда аталған хабарлама субсидиялаудың ақпараттық жүйесінде көрсетілетін қызметті алушының Жеке кабинетінде қолжетімді болады. Орындалуұзақтығы – өтінімді тіркеген сәттен бастап 1 (бір) жұмыс күнi iшiнде;</w:t>
      </w:r>
    </w:p>
    <w:p>
      <w:pPr>
        <w:spacing w:after="0"/>
        <w:ind w:left="0"/>
        <w:jc w:val="both"/>
      </w:pPr>
      <w:r>
        <w:rPr>
          <w:rFonts w:ascii="Times New Roman"/>
          <w:b w:val="false"/>
          <w:i w:val="false"/>
          <w:color w:val="000000"/>
          <w:sz w:val="28"/>
        </w:rPr>
        <w:t>
      2) көрсетілетін қызметті беруші Қаржыландыру жоспарына сәйкес</w:t>
      </w:r>
    </w:p>
    <w:p>
      <w:pPr>
        <w:spacing w:after="0"/>
        <w:ind w:left="0"/>
        <w:jc w:val="both"/>
      </w:pPr>
      <w:r>
        <w:rPr>
          <w:rFonts w:ascii="Times New Roman"/>
          <w:b w:val="false"/>
          <w:i w:val="false"/>
          <w:color w:val="000000"/>
          <w:sz w:val="28"/>
        </w:rPr>
        <w:t>
      субсидиялаудың ақпараттық жүйесінде "Қазынашылық-Клиент" ақпараттық жүйесіне жүктелетін субсидия төлеуге арналған төлем тапсырмаларын қалыптастырады. Орындалу ұзақтығы – көрсетілетін қызметті берушіөтінімді қабылдағанын растағаннан кейін 2 (екі) жұмыс күні ішінде.</w:t>
      </w:r>
    </w:p>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Start w:name="z48" w:id="31"/>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31"/>
    <w:bookmarkStart w:name="z49" w:id="32"/>
    <w:p>
      <w:pPr>
        <w:spacing w:after="0"/>
        <w:ind w:left="0"/>
        <w:jc w:val="both"/>
      </w:pPr>
      <w:r>
        <w:rPr>
          <w:rFonts w:ascii="Times New Roman"/>
          <w:b w:val="false"/>
          <w:i w:val="false"/>
          <w:color w:val="000000"/>
          <w:sz w:val="28"/>
        </w:rPr>
        <w:t>
      1) көрсетілетін қызметті алушы порталда тіркеуді көрсетілетін қызметті алушының компьютерінің интернет-браузерінде сақталатын ЭЦҚ қол қойылған тіркеу куәлігінің көмегімен жүзеге асырады (порталда тіркелмеген көрсетілетін қызметті алушылар үшін жүзеге асырылады);</w:t>
      </w:r>
    </w:p>
    <w:bookmarkEnd w:id="32"/>
    <w:bookmarkStart w:name="z50" w:id="33"/>
    <w:p>
      <w:pPr>
        <w:spacing w:after="0"/>
        <w:ind w:left="0"/>
        <w:jc w:val="both"/>
      </w:pPr>
      <w:r>
        <w:rPr>
          <w:rFonts w:ascii="Times New Roman"/>
          <w:b w:val="false"/>
          <w:i w:val="false"/>
          <w:color w:val="000000"/>
          <w:sz w:val="28"/>
        </w:rPr>
        <w:t>
      2) 1-процесс – көрсетілетін қызметті алушының компьютерінің интернет-браузеріне ЭЦҚ тіркеу куәлігін бекіту, мемлекеттік қызметті алу үшін көрсетілетін қызметті алушының парольді порталға енгізу процесі (авторландыру процесі);</w:t>
      </w:r>
    </w:p>
    <w:bookmarkEnd w:id="33"/>
    <w:bookmarkStart w:name="z51" w:id="34"/>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логині және пароль арқылы порталда тексеру;</w:t>
      </w:r>
    </w:p>
    <w:bookmarkEnd w:id="34"/>
    <w:bookmarkStart w:name="z52" w:id="35"/>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35"/>
    <w:bookmarkStart w:name="z53" w:id="36"/>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36"/>
    <w:bookmarkStart w:name="z54" w:id="37"/>
    <w:p>
      <w:pPr>
        <w:spacing w:after="0"/>
        <w:ind w:left="0"/>
        <w:jc w:val="both"/>
      </w:pPr>
      <w:r>
        <w:rPr>
          <w:rFonts w:ascii="Times New Roman"/>
          <w:b w:val="false"/>
          <w:i w:val="false"/>
          <w:color w:val="000000"/>
          <w:sz w:val="28"/>
        </w:rPr>
        <w:t>
      6) 4-процесс –сұрау салуды куәландыру (қол қою) үшін көрсетілетін қызметті алушының ЭЦҚ тіркеу куәлігін таңдауы;</w:t>
      </w:r>
    </w:p>
    <w:bookmarkEnd w:id="37"/>
    <w:bookmarkStart w:name="z55" w:id="38"/>
    <w:p>
      <w:pPr>
        <w:spacing w:after="0"/>
        <w:ind w:left="0"/>
        <w:jc w:val="both"/>
      </w:pPr>
      <w:r>
        <w:rPr>
          <w:rFonts w:ascii="Times New Roman"/>
          <w:b w:val="false"/>
          <w:i w:val="false"/>
          <w:color w:val="000000"/>
          <w:sz w:val="28"/>
        </w:rPr>
        <w:t>
      7) 3-шарт – порталда ЭЦҚ тіркеу куәлігінің қолданылу мерзімін және кері қайтарылған (күші жойылған) тіркеу куәліктерінің тізімінде болмауын, сұрау салуда көрсетілген ЖСН/БСН мен ЭЦҚ тіркеу куәлігінде көрсетілген ЖСН/БСН арасындағы сәйкестендіру деректерінің сәйкестігін, сондай-ақ БНАЖ-да–көрсетілетін қызметті алушының сенімхатының деректерін тексеру;</w:t>
      </w:r>
    </w:p>
    <w:bookmarkEnd w:id="38"/>
    <w:bookmarkStart w:name="z56" w:id="39"/>
    <w:p>
      <w:pPr>
        <w:spacing w:after="0"/>
        <w:ind w:left="0"/>
        <w:jc w:val="both"/>
      </w:pPr>
      <w:r>
        <w:rPr>
          <w:rFonts w:ascii="Times New Roman"/>
          <w:b w:val="false"/>
          <w:i w:val="false"/>
          <w:color w:val="000000"/>
          <w:sz w:val="28"/>
        </w:rPr>
        <w:t>
      8) 5-процесс – мемлекеттік қызмет көрсетуге толтырылған сұру салу нысанын (енгізілген деректерді) көрсетілетін қызметті алушының ЭЦҚ-сының көмегімен куәландыру (қол қою);</w:t>
      </w:r>
    </w:p>
    <w:bookmarkEnd w:id="39"/>
    <w:bookmarkStart w:name="z57" w:id="40"/>
    <w:p>
      <w:pPr>
        <w:spacing w:after="0"/>
        <w:ind w:left="0"/>
        <w:jc w:val="both"/>
      </w:pPr>
      <w:r>
        <w:rPr>
          <w:rFonts w:ascii="Times New Roman"/>
          <w:b w:val="false"/>
          <w:i w:val="false"/>
          <w:color w:val="000000"/>
          <w:sz w:val="28"/>
        </w:rPr>
        <w:t xml:space="preserve">
      9) 4-шарт –алынған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w:t>
      </w:r>
    </w:p>
    <w:bookmarkEnd w:id="40"/>
    <w:bookmarkStart w:name="z58" w:id="41"/>
    <w:p>
      <w:pPr>
        <w:spacing w:after="0"/>
        <w:ind w:left="0"/>
        <w:jc w:val="both"/>
      </w:pPr>
      <w:r>
        <w:rPr>
          <w:rFonts w:ascii="Times New Roman"/>
          <w:b w:val="false"/>
          <w:i w:val="false"/>
          <w:color w:val="000000"/>
          <w:sz w:val="28"/>
        </w:rPr>
        <w:t xml:space="preserve">
      10) 6-процесс – көрсетілетін қызметті алушының мемлекеттiк қызмет нәтижесін (көрсетілетін қызметті алушының "жеке кабинетіне" субсидияның аударылғаны туралы хабарламанемесе көрсетілетін қызметті берушінің уәкілетті адамының ЭЦҚ-сымен куәландырылған электрондық құжат нысанындағы уәжді бас тарту) алуы. </w:t>
      </w:r>
    </w:p>
    <w:bookmarkEnd w:id="41"/>
    <w:bookmarkStart w:name="z59" w:id="42"/>
    <w:p>
      <w:pPr>
        <w:spacing w:after="0"/>
        <w:ind w:left="0"/>
        <w:jc w:val="both"/>
      </w:pPr>
      <w:r>
        <w:rPr>
          <w:rFonts w:ascii="Times New Roman"/>
          <w:b w:val="false"/>
          <w:i w:val="false"/>
          <w:color w:val="000000"/>
          <w:sz w:val="28"/>
        </w:rPr>
        <w:t xml:space="preserve">
      Көрсетілетін қызметті беруші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42"/>
    <w:bookmarkStart w:name="z60" w:id="43"/>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43"/>
    <w:bookmarkStart w:name="z61" w:id="44"/>
    <w:p>
      <w:pPr>
        <w:spacing w:after="0"/>
        <w:ind w:left="0"/>
        <w:jc w:val="both"/>
      </w:pPr>
      <w:r>
        <w:rPr>
          <w:rFonts w:ascii="Times New Roman"/>
          <w:b w:val="false"/>
          <w:i w:val="false"/>
          <w:color w:val="000000"/>
          <w:sz w:val="28"/>
        </w:rPr>
        <w:t>
      Ескерту:</w:t>
      </w:r>
    </w:p>
    <w:bookmarkEnd w:id="44"/>
    <w:bookmarkStart w:name="z62" w:id="45"/>
    <w:p>
      <w:pPr>
        <w:spacing w:after="0"/>
        <w:ind w:left="0"/>
        <w:jc w:val="both"/>
      </w:pPr>
      <w:r>
        <w:rPr>
          <w:rFonts w:ascii="Times New Roman"/>
          <w:b w:val="false"/>
          <w:i w:val="false"/>
          <w:color w:val="000000"/>
          <w:sz w:val="28"/>
        </w:rPr>
        <w:t>
      Аббревиатуралардың толық жазылуы:</w:t>
      </w:r>
    </w:p>
    <w:bookmarkEnd w:id="45"/>
    <w:bookmarkStart w:name="z63" w:id="46"/>
    <w:p>
      <w:pPr>
        <w:spacing w:after="0"/>
        <w:ind w:left="0"/>
        <w:jc w:val="both"/>
      </w:pPr>
      <w:r>
        <w:rPr>
          <w:rFonts w:ascii="Times New Roman"/>
          <w:b w:val="false"/>
          <w:i w:val="false"/>
          <w:color w:val="000000"/>
          <w:sz w:val="28"/>
        </w:rPr>
        <w:t>
      ЖСН – жеке сәйкестендіру нөмірі</w:t>
      </w:r>
    </w:p>
    <w:bookmarkEnd w:id="46"/>
    <w:bookmarkStart w:name="z64" w:id="47"/>
    <w:p>
      <w:pPr>
        <w:spacing w:after="0"/>
        <w:ind w:left="0"/>
        <w:jc w:val="both"/>
      </w:pPr>
      <w:r>
        <w:rPr>
          <w:rFonts w:ascii="Times New Roman"/>
          <w:b w:val="false"/>
          <w:i w:val="false"/>
          <w:color w:val="000000"/>
          <w:sz w:val="28"/>
        </w:rPr>
        <w:t>
      БСН – бизнес сәйкестендіру нөмірі</w:t>
      </w:r>
    </w:p>
    <w:bookmarkEnd w:id="47"/>
    <w:bookmarkStart w:name="z65" w:id="48"/>
    <w:p>
      <w:pPr>
        <w:spacing w:after="0"/>
        <w:ind w:left="0"/>
        <w:jc w:val="both"/>
      </w:pPr>
      <w:r>
        <w:rPr>
          <w:rFonts w:ascii="Times New Roman"/>
          <w:b w:val="false"/>
          <w:i w:val="false"/>
          <w:color w:val="000000"/>
          <w:sz w:val="28"/>
        </w:rPr>
        <w:t>
      ЖТ МДБ – "Жеке тұлғалар" мемлекеттік деректер базасы</w:t>
      </w:r>
    </w:p>
    <w:bookmarkEnd w:id="48"/>
    <w:bookmarkStart w:name="z66" w:id="49"/>
    <w:p>
      <w:pPr>
        <w:spacing w:after="0"/>
        <w:ind w:left="0"/>
        <w:jc w:val="both"/>
      </w:pPr>
      <w:r>
        <w:rPr>
          <w:rFonts w:ascii="Times New Roman"/>
          <w:b w:val="false"/>
          <w:i w:val="false"/>
          <w:color w:val="000000"/>
          <w:sz w:val="28"/>
        </w:rPr>
        <w:t>
      ЗТ МДБ – "Заңды тұлғалар" мемлекеттік деректер базасы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 өңдеуші </w:t>
            </w:r>
            <w:r>
              <w:br/>
            </w:r>
            <w:r>
              <w:rPr>
                <w:rFonts w:ascii="Times New Roman"/>
                <w:b w:val="false"/>
                <w:i w:val="false"/>
                <w:color w:val="000000"/>
                <w:sz w:val="20"/>
              </w:rPr>
              <w:t xml:space="preserve">кәсіпорындардың ауыл </w:t>
            </w:r>
            <w:r>
              <w:br/>
            </w:r>
            <w:r>
              <w:rPr>
                <w:rFonts w:ascii="Times New Roman"/>
                <w:b w:val="false"/>
                <w:i w:val="false"/>
                <w:color w:val="000000"/>
                <w:sz w:val="20"/>
              </w:rPr>
              <w:t xml:space="preserve">шаруашылығы өнімін тереңдете </w:t>
            </w:r>
            <w:r>
              <w:br/>
            </w:r>
            <w:r>
              <w:rPr>
                <w:rFonts w:ascii="Times New Roman"/>
                <w:b w:val="false"/>
                <w:i w:val="false"/>
                <w:color w:val="000000"/>
                <w:sz w:val="20"/>
              </w:rPr>
              <w:t xml:space="preserve">қайтаөңдеп өнім өндіру үшін </w:t>
            </w:r>
            <w:r>
              <w:br/>
            </w:r>
            <w:r>
              <w:rPr>
                <w:rFonts w:ascii="Times New Roman"/>
                <w:b w:val="false"/>
                <w:i w:val="false"/>
                <w:color w:val="000000"/>
                <w:sz w:val="20"/>
              </w:rPr>
              <w:t xml:space="preserve">оны сатып алуға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регламентiне1 қосымша</w:t>
            </w:r>
          </w:p>
        </w:tc>
      </w:tr>
    </w:tbl>
    <w:bookmarkStart w:name="z68" w:id="50"/>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w:t>
      </w:r>
    </w:p>
    <w:bookmarkEnd w:id="50"/>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 өңдеуші </w:t>
            </w:r>
            <w:r>
              <w:br/>
            </w:r>
            <w:r>
              <w:rPr>
                <w:rFonts w:ascii="Times New Roman"/>
                <w:b w:val="false"/>
                <w:i w:val="false"/>
                <w:color w:val="000000"/>
                <w:sz w:val="20"/>
              </w:rPr>
              <w:t xml:space="preserve">кәсіпорындардың ауыл </w:t>
            </w:r>
            <w:r>
              <w:br/>
            </w:r>
            <w:r>
              <w:rPr>
                <w:rFonts w:ascii="Times New Roman"/>
                <w:b w:val="false"/>
                <w:i w:val="false"/>
                <w:color w:val="000000"/>
                <w:sz w:val="20"/>
              </w:rPr>
              <w:t xml:space="preserve">шаруашылығы өнімін тереңдете </w:t>
            </w:r>
            <w:r>
              <w:br/>
            </w:r>
            <w:r>
              <w:rPr>
                <w:rFonts w:ascii="Times New Roman"/>
                <w:b w:val="false"/>
                <w:i w:val="false"/>
                <w:color w:val="000000"/>
                <w:sz w:val="20"/>
              </w:rPr>
              <w:t xml:space="preserve">қайта өңдеп өнім өндіру үшін </w:t>
            </w:r>
            <w:r>
              <w:br/>
            </w:r>
            <w:r>
              <w:rPr>
                <w:rFonts w:ascii="Times New Roman"/>
                <w:b w:val="false"/>
                <w:i w:val="false"/>
                <w:color w:val="000000"/>
                <w:sz w:val="20"/>
              </w:rPr>
              <w:t xml:space="preserve">оны сатып алуға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регламентiне2 қосымша</w:t>
            </w:r>
          </w:p>
        </w:tc>
      </w:tr>
    </w:tbl>
    <w:bookmarkStart w:name="z71" w:id="51"/>
    <w:p>
      <w:pPr>
        <w:spacing w:after="0"/>
        <w:ind w:left="0"/>
        <w:jc w:val="left"/>
      </w:pPr>
      <w:r>
        <w:rPr>
          <w:rFonts w:ascii="Times New Roman"/>
          <w:b/>
          <w:i w:val="false"/>
          <w:color w:val="000000"/>
        </w:rPr>
        <w:t xml:space="preserve"> "Қайта өңдеуші кәсіп орындардың ауыл шаруашылығы өнімін тереңдете қайта өңдеп өнім өндіру үшін оны сатып алуға арналған шығындарын субсидиялау" мемлекеттік қызметін көрсетудің бизнес-процестерінің анықтамалығы</w:t>
      </w:r>
    </w:p>
    <w:bookmarkEnd w:id="51"/>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2"/>
    <w:p>
      <w:pPr>
        <w:spacing w:after="0"/>
        <w:ind w:left="0"/>
        <w:jc w:val="left"/>
      </w:pPr>
      <w:r>
        <w:rPr>
          <w:rFonts w:ascii="Times New Roman"/>
          <w:b/>
          <w:i w:val="false"/>
          <w:color w:val="000000"/>
        </w:rPr>
        <w:t xml:space="preserve"> Шартты белгілер:</w:t>
      </w:r>
    </w:p>
    <w:bookmarkEnd w:id="52"/>
    <w:p>
      <w:pPr>
        <w:spacing w:after="0"/>
        <w:ind w:left="0"/>
        <w:jc w:val="left"/>
      </w:pP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