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438" w14:textId="4b8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 нормативтері мен көлемдерін бекіту туралы" Шығыс Қазақстан облысы әкімдігінің 2017 жылғы 6 маусымдағы № 139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20 қазандағы № 279 қаулысы. Шығыс Қазақстан облысының Әділет департаментінде 2017 жылғы 24 қазанда № 5255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(Нормативтік құқықтық актілерді мемлекеттік тіркеу тізілімінде тіркелген нөмірі 14813)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сонымен қатар Қазақстан Республикасы Ауыл шаруашылығы министрлігінің 2017 жылғы 5 қазандағы № 3-1-9/25829 хатының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 нормативтері мен көлемдерін бекіту туралы" Шығыс Қазақстан облысы әкімдігінің 2017 жылғы 6 маусымдағы № 139 (Нормативтік құқықтық актілерді мемлекеттік тіркеу тізілімінде тіркелген нөмірі 5077, 2017 жылғы 21 маусымда "Әділет" ақпараттық-құқықтық жүйесінде, 2017 жылғы 4 шілдеде № 76 (17471) "Дидар", 2017 жылғы 4 шілдеде № 76 (19983)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"20"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субсидиялардың нормативтері мен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461"/>
        <w:gridCol w:w="514"/>
        <w:gridCol w:w="2081"/>
        <w:gridCol w:w="2794"/>
        <w:gridCol w:w="2510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көлем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Субси-диялар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1 376 230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80 %-дан бастап қоса алғанда төл беру шығымы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60 %-дан бастап қоса алғанда төл беру шығымы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80 %-дан бастап қоса алғанда төл беру шығымы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70 %-дан бастап қоса алғанда төл беру шығымы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1 500 бастан бастап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бастан бастап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 бастан бастап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164 740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80 %-дан бастап қоса алғанда төл беру шығымы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70 %-дан бастап қоса алғанда төл беру шығымы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400 бастан басталатын шаруашылықтар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35 000 000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50 бастан басталатын шаруашылықтар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(бройлер) етін өндіру құнын арзандату 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тоннадан басталатын нақты өндіріс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4 318 750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өндірісі 20 тоннадан басталатын құс (суда жүзетін құс және бройлер) етін өндіру құнын арзандату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қойлардың аналық басы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қойлардың аналық басы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және дистрибьютерлік орталықтарға арналған тұқымдық қошқарлар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етін өндіру құнын арзандату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өңдеуге өткізілген биязы және жартылай биязы жүн өндіру құнын арзандату 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сатып алу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баспен селекциялық және асыл тұқымдық жұмыс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өнімін өндірумен айналысатын ауыл шаруашылығы кооперативтері үшін құрама жем зауыттары өткізген құрама жем құнын арзандату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50 %-ға дейін арзандату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 табын бойынша (өткен жылдың нәтижелері) орташа сүт сауылуы 6500 кг аз емес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 табын бойынша (өткен жылдың нәтижелері) орташа сүт сауылуы 4500 кг аз емес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413 770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