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a5891" w14:textId="9ea58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"Субсидиялауға жататын тұқымдардың әрбір түрі бойынша 2017 жылға квоталарды айқындау туралы" Шығыс Қазақстан облысы әкімдігінің 2017 жылғы 26 мамырдағы № 130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әкімдігінің 2017 жылғы 18 тамыздағы № 209 қаулысы. Шығыс Қазақстан облысының Әділет департаментінде 2017 жылғы 5 қыркүйекте № 5190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"Тұқым шаруашылығы туралы" Қазақстан Республикасының 2003 жылғы 8 ақпандағы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>6-1-бабының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12) тармақшасына, "Тұқым шаруашылығын дамытуды субсидиялау қағидаларын бекіту туралы" Қазақстан Республикасы Ауыл шаруашылығы министрінің 2014 жылғы 12 желтоқсандағы № 4-2/664 (Нормативтік құқықтық актілерді мемлекеттік тіркеу тізілімінде тіркелген нөмірі 10190)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"Тұқым шаруашылығының аттестатталған субъектілері үшін субсидиялауға жататын бірегей тұқымдарды өндіруге және элиталық тұқымдарды өткізуге жыл сайын квота белгілеудің қағидаларын бекіту туралы" Қазақстан Республикасы Ауыл шаруашылығы министрінің 2015 жылғы 30 қарашадағы № 4-2/1048 (Нормативтік құқықтық актілерді мемлекеттік тіркеу тізілімінде тіркелген нөмірі 13052)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Шығыс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"Субсидиялауға жататын тұқымдардың әрбір түрі бойынша 2017 жылға квоталарды айқындау туралы" Шығыс Қазақстан облысы әкімдігінің 2017 жылғы 26 мамырдағы № 130 (Нормативтік құқықтық актілерді мемлекеттік тіркеу тізілімінде тіркелген нөмірі 5109, 2017 жылғы 3 шілдеде "Әділет" ақпараттық-құқықтық жүйесінде, 2017 жылғы 4 шілдедегі № 76 (17471) "Дидар", 2017 жылғы 4 шілдедегі № 76 (19983) "Рудный Алтай"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қаулыға </w:t>
      </w:r>
      <w:r>
        <w:rPr>
          <w:rFonts w:ascii="Times New Roman"/>
          <w:b w:val="false"/>
          <w:i w:val="false"/>
          <w:color w:val="000000"/>
          <w:sz w:val="28"/>
        </w:rPr>
        <w:t>2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Шығыс Қазақстан облысы ауыл шаруашылығы басқармасы осы қаулыдан туындайтын шараларды қабылдасын.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қаулының орындалуын бақылау облыс әкімінің агроөнеркәсіптік кешен мәселелері жөніндегі орынбасарына жүктелсін.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бастап қолданысқа енгізіледі.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Шығыс Қазақстан облысы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әкімінің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Сақтағанов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Қазақстан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"18" тамыздағы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209 қаулысына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Қазақстан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26 мамырдағы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130 қаулысына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Элиталық тұқымдар бойынша - әрбір әкімшілік - аумақтық бірлік үшін 2017 жылға квоталар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тонна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1682"/>
        <w:gridCol w:w="1859"/>
        <w:gridCol w:w="1333"/>
        <w:gridCol w:w="1334"/>
        <w:gridCol w:w="1334"/>
        <w:gridCol w:w="982"/>
        <w:gridCol w:w="1158"/>
        <w:gridCol w:w="982"/>
        <w:gridCol w:w="983"/>
      </w:tblGrid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Қала/аудан атаулары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Арпа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Сұлы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 бидай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Қарақұмық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Дәнді бұршақты дақылдар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Тритикале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Рапс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Аягөз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Бесқарағай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Бородулиха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Глубокое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4237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Жарма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Зырян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Катонқарағай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Көкпекті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Тарбағатай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Ұлан 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Үржар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Шемонаиха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 қ.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жалғасы: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8"/>
        <w:gridCol w:w="1958"/>
        <w:gridCol w:w="1405"/>
        <w:gridCol w:w="1220"/>
        <w:gridCol w:w="666"/>
        <w:gridCol w:w="1037"/>
        <w:gridCol w:w="1959"/>
        <w:gridCol w:w="1960"/>
        <w:gridCol w:w="1407"/>
      </w:tblGrid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Қала/аудан атаулары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Күнбағыс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Қытайбұршақ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Зығыр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Қыша, өзге майлы дақылдар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Көпжылдық шөптер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Біржылдық шөптер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Аягөз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Бесқарағай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Бородулиха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Глубокое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828,2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28,4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Жарма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34,5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Зырян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Катонқарағай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Көкпекті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235,3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129,9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Тарбағатай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Ұлан 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Үржар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Шемонаиха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 қ.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