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08b6" w14:textId="12e0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халқын орталықтандырылмаған ауыз сумен және шаруашылық-тұрмыстық сумен жабдықтау кезінде жер үсті және жер асты су объектілерінен су алу ережесін бекіту туралы" Шығыс Қазақстан облыстық мәслихатының 2013 жылғы 9 қазандағы № 14/171-V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2017 жылғы 12 шілдедегі № 12/142-VI шешімі. Шығыс Қазақстан облысының Әділет департаментінде 2017 жылғы 25 тамызда № 5178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92-бабының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15) тармақшасына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облысының халқын орталықтандырылмаған ауыз сумен және шаруашылық-тұрмыстық сумен жабдықтау кезінде жер үсті және жер асты су объектілерінен су алу ережесін бекіту туралы" Шығыс Қазақстан облыстық мәслихатының 2013 жылғы 9 қазандағы № 14/171-V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3105, 2013 жылғы 7 желтоқсандағы № 146 "Дидар", 2013 жылғы 9 желтоқсандағы № 145 "Рудный Алтай" газеттерінде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облысының халқын орталықтандырылмаған ауызсумен жабдықтау кезінде жер үсті және жер асты су объектілерінен су алу ережесін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Қоса беріліп отырған Шығыс Қазақстан облысының халқын орталықтандырылмаған ауызсумен жабдықтау кезінде жер үсті және жер асты су объектілерінен су алу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облысының халқын орталықтандырылмаған ауызсумен жабдықтау кезінде жер үсті және жер асты су объектілерінен су алу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Мұхтарханов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Шығыс Қазақстан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 шаруашылығы министрлігі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Су ресурстары комитетінің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 И. 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" 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07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Денсаулық сақтау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Қоғамдық денсаулық сақтау комитетінің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қоғамдық денсаулық сақтау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департаментінің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 Ғ.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" 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07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12/142-VІ шешімімен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халқын орталықтандырылмаған ауызсумен жабдықтау кезінде жер үсті және жер асты су объектілерінен су алу ережесі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облысының халқын орталықтандырылмаған ауызсумен жабдықтау кезінде жер үсті және жер асты су объектілерінен су алудың осы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(әрі қарай - Ереже)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92-бабының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 әзірленді және Шығыс Қазақстан облысының аумағында халықты орталықтандырылмаған ауызсумен жабдықтау кезінде жер үсті және жер асты су объектілерінен су алудың тәртібін анықтайды.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Ереже халықты орталықтандырылмаған ауызсумен жабдықтау бойынша қызметтерді жүзеге асыратын жеке және заңды тұлғаларға таралады.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Ережеде келесі терминдер мен анықтаулар пайдаланылады: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ауыз сумен жабдықтау - суды тұтынушыларды ауыз сумен қамтамасыз ету жөнiндегi қызмет;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орталықтандырылмаған сумен жабдықтау – суды шығындау орындарына бермей, жинауға арналған, жалпы пайдалану үшiн ашық немесе жеке пайдаланылатын құрылыстар;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сумен жабдықтау - суды жинауды, сақтауды, дайындауды, берудi және сумен жабдықтау жүйесi арқылы су тұтынушыларға таратуды қамтамасыз ететiн iс-шаралар жиынтығы.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Халықты орталықтандырылмаған ауызсумен жабдықтау кезінде жер үсті және жер асты су объектілерінен су алуға қойылатын талаптар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Өз мұқтаждықтары үшін орталықтандырылмаған ауызсумен жабдықтауды жүзеге асыратын жеке тұлғалар тіркеуді ерікті негізде жүзеге асырады.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 объектілерінен тәулігіне елу текше метрге дейінгі көлемде су алу кезінде халықты орталықтандырылмаған ауызсумен жабдықтау арнайы су пайдалануға рұқсат алуды талап етпейді.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Халықты орталықтандырылмаған ауызсумен жабдықтау кезінде жер үсті және жер асты су объектілерінен тәулігіне елу текше метрден артық көлемде су алу кезінде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66-бабына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арнайы су пайдалануға рұқсатты алу талап етіледі.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Орталықтандырылмаған су көздерінің ауыз су сапасы өзінің құрамы мен қасиеті бойынша Қазақстан Республикасы Ұлттық экономика министрінің 2015 жылғы 16 наурыздағы № 209 бұйрығымен (Нормативтік құқықтық актілерді мемлекеттік тіркеу тізілімінде № 10774 болып тіркелген) бекітілген "Су көздеріне, шаруашылық-ауыз су мақсаты үшін су жинау орындарына, шаруашылық-ауыз сумен жабдықтауға және суды мәдени-тұрмыстық пайдалану орындарына және су объектілерінің қауіпсіздігіне қойылатын санитариялық-эпидемиологиялық талаптар" </w:t>
      </w:r>
      <w:r>
        <w:rPr>
          <w:rFonts w:ascii="Times New Roman"/>
          <w:b w:val="false"/>
          <w:i w:val="false"/>
          <w:color w:val="000000"/>
          <w:sz w:val="28"/>
        </w:rPr>
        <w:t>Санитариялық 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көрсеткіштерге сәйкес болуы тиіс.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Халықты орталықтандырылмаған ауызсумен жабдықтау үшін пайдаланылатын жер үсті және жер асты су объектілеріне жеке және заңды тұлғаларға берілетін халықтың санитариялық-эпидемиологиялық салауаттылығы саласындағы уәкілетті органның қорытындысын тіркеуді ұйымдастыру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Халықты орталықтандырылмаған ауызсумен жабдықтау кезінде жеке және заңды тұлғалар уәкілетті орган белгілеген тәртіппен облыстың жергілікті атқарушы органы су пайдалануды міндетті түрде тіркеп, тұтастай алғанда осы су объектілеріне халықтың санитариялық-эпидемиологиялық салауаттылығы саласындағы уәкілетті органның оң қорытындысы болғанда тікелей жер үсті және жер асты су объектілерінен су алуға құқылы.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Халықтың санитариялық-эпидемиологиялық салауаттылығы саласындағы уәкілетті органның қорытындысын тіркеуді халықты орталықтандырылмаған ауызсумен және шаруашылық-ауыз сумен жабдықтау кезінде пайдаланылатын су объектісінің орналасу орны бойынша облыстың жергілікті атқарушы органы жүргізеді.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