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f589" w14:textId="45a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3 шілдедегі № 172 қаулысы, Шығыс Қазақстан облыстық мәслихатының 2017 жылғы 12 шілдедегі № 12/138-VI шешімі. Шығыс Қазақстан облысының Әділет департаментінде 2017 жылғы 15 тамызда № 5166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"Аягөз ауданының әкімшілік-аумақтық құрылысына өзгерістер енгізу туралы" Аягөз аудандық мәслихатының 2016 жылғы 23 желтоқсандағы № 8/65-VІ шешімінің және Аягөз аудандық әкімдігінің 2016 жылғы 30 желтоқсандағы № 944 қаулысының негізінде,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Шығыс Қазақстан облысы Аягөз ауданының әкімшілік-аумақтық құрылысына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мынадай елді мекендер таратылсын және есепті деректерден шығарылсын: Тарлаулы ауылдық округінің Ақши ауылы, Сарыарқа ауылдық округінің Шұбартөс ауылы, Қопа ауылдық округінің Қарасу ауылы, Нарын ауылдық округінің Қараауыл және Төленді ауылдары, Бидайық ауылдық округінің Сатай және Шағрай ауылдары;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таратылатын ауылдардың аумақтары: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Тарлаулы ауылдық округінің Ақши ауылы шекаралары өзгертіле отырып, Тарлаулы ауылдық округі Тарлаулы ауылының құрамына;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Сарыарқа ауылдық округінің Шұбартөс ауылы шекаралары өзгертіле отырып, Сарыарқа ауылдық округі Сарыарқа ауылының құрамына;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Қопа ауылдық округінің Қарасу ауылы шекаралары өзгертіле отырып, Қопа ауылдық округі Қопа ауылының құрамына;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Нарын ауылдық округінің Қараауыл және Төленді ауылдары шекаралары өзгертіле отырып, Нарын ауылдық округі Нарын ауылының құрамына;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Бидайық ауылдық округінің Сатай және Шағрай ауылдары шекаралары өзгертіле отырып, Бидайық ауылдық округі Бидайық ауылының құрамына енгізілсін.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және қаулы олардың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 Мұхтарханов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 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