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573d" w14:textId="1d25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Семей қаласының әкімшілік-аумақтық құрылысына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2017 жылғы 3 шілдедегі № 171 қаулысы, Шығыс Қазақстан облыстық мәслихатының 2017 жылғы 12 шілдедегі № 12/137-VI шешімі. Шығыс Қазақстан облысының Әділет департаментінде 2017 жылғы 26 шілдеде № 5137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27-бабының 2-тармағына,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"Шығыс Қазақстан облысы Семей қаласының кейбір елді мекендерін тарату және есепті деректерден шығару жөнінде ұсыныстар енгізу туралы" Семей қалалық мәслихатының 2014 жылғы 6 қарашадағы № 34/179-V шешімінің және Семей қалалық әкімдігінің 2014 жылғы 6 қарашадағы № 1782 қаулысының, "Шығыс Қазақстан облысы Семей қаласының Таңат ауылдық округін тарату және есепті деректерден шығару жөнінде ұсыныстар енгізу туралы" Семей қалалық мәслихатының 2014 жылғы 6 қарашадағы № 34/180-V шешімінің және Семей қалалық әкімдігінің 2014 жылғы 6 қарашадағы № 1783 қаулысының, "Шығыс Қазақстан облысы Семей қаласының Жазық ауылдық округін тарату және есепті деректерден шығару жөнінде ұсыныстар енгізу туралы" Семей қалалық мәслихатының 2016 жылғы 29 қарашадағы № 8/58-VІ шешімінің және Семей қалалық әкімдігінің 2016 жылғы 29 қарашадағы № 1811 қаулысының негізінде,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Шығыс Қазақстан облысы Семей қаласының әкімшілік-аумақтық құрылысына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Семей қаласы бойынша мынадай елді мекендер таратылсын және есепті деректерден шығарылсын: Алғабас ауылдық округінің Киікқашқан және Қызылжал ауылдары, Знаменка ауылдық округінің Сынтас және Көкен ауылдары, Новобаженово ауылдық округінің Талдықорған ауылы;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таратылатын ауылдардың аумақтары: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Алғабас ауылдық округінің Киікқашқан және Қызылжал ауылдары шекаралары өзгертіле отырып, Алғабас ауылдық округінің Алғабас ауылының құрамына;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Знаменка ауылдық округінің Сынтас ауылы шекаралары өзгертіле отырып, Знаменка ауылдық округінің Қыземшек ауылының құрамына;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Знаменка ауылдық округінің Көкен ауылы шекаралары өзгертіле отырып, Знаменка ауылдық округінің Знаменка ауылының құрамына;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Новобаженово ауылдық округінің Талдықорған ауылы шекаралары өзгертіле отырып, Новобаженово ауылдық округінің Бұлақ ауылының құрамына енгізілсін;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мынадай ауылдық округтер таратылсын және есепті деректерден шығарылсын: Таңат ауылдық округі және Жазық ауылдық округі;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таратылатын ауылдық округтердің аумақтары: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Таңат ауылдық округі шекаралары өзгертіле отырып, Ақбұлақ ауылдық округінің құрамына;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Жазық ауылдық округі шекаралары өзгертіле отырып, Знаменка ауылдық округінің құрамына енгізілсін.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және қаулы олардың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Ә. Мұхтарханов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Облыстық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 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