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bd7" w14:textId="49b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субсидияланатын өсімдіктерді қорғау құралдары түрлерінің тізбесін және 1 бірлікке (литр, килограмм)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маусымдағы № 161 қаулысы. Шығыс Қазақстан облысының Әділет департаментінде 2017 жылғы 05 шілдеде № 5116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(Нормативтік құқықтық актілерді мемлекеттік тіркеу тізілімінде тіркелген нөмірі 13717)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2017 жылғы 16 маусымдағы № 11-2-8/15397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субсидияланатын өсімдіктерді қорғау құралдары түрлерінің тізбесі және 1 бірлікке (литр, килограмм) арналған субсидиялардың нормалары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гербицидтердің түрлерінің тізбесін және гербицид жеткізушілерден сатып алған 1 бірлікке (литр, килограмм) арналған субсидиялардың шекті нормаларын бекіту туралы" Шығыс Қазақстан облысы әкімдігінің 2016 жылғы 27 шілдедегі № 237 (Нормативтік құқықтық актілерді мемлекеттік тіркеу тізілімінде тіркелген нөмірі 4616, 2016 жылғы 10 тамызда "Әділет" ақпараттық-құқықтық жүйесінде, 2016 жылғы 13 тамызда № 97 (17377) "Дидар", 2016 жылғы 13 тамызда № 98 (19850)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бойынша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субсидияланатын өсімдіктерді қорғау құралдары түрлерінің тізбесі және 1 бірлікке (литр, килограмм)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386"/>
        <w:gridCol w:w="842"/>
        <w:gridCol w:w="3659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құралдарының түрлері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(литр, килограмм)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 40 %, эмульсия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Клопиралидтың 2-этилгексил эфирі,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 + дикамба қышқылының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 ерітіндісінің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күрделі 2-этилгексил эфирлері түріндегі клопиралид,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буланатын эфирлер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қышқылы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36 %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гликольді ерітінді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Иодосульфурон-метил-натрия, 25 г/л + амидосульфурон, 100 г/л + мефенпир-диэтил (антидот) 250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эмульсияның майлы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г/л 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клоксинтоцет-мексил, 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коллоид ерітіндісінің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40 %, суспензия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40 %,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 ерітіндісінің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7,5 %,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клоквинтоцет-мексил, 72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йодосульфурон-метил, 8 г/л + мефенпир-диэтил (антидот), 24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нафтальды ангидрид (антидот),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фенхлоразол (антидот), 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микрокапсулденген эмульсия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иодосульфурон-метил-натрия,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эмульсияның майлы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п-этил, 50,0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 52 %,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ұшқыш эфирлер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