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db847" w14:textId="b4db8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Субсидиялауға жататын тұқымдардың әрбір түрі бойынша 2017 жылға квоталарды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әкімдігінің 2017 жылғы 26 мамырдағы № 130 қаулысы. Шығыс Қазақстан облысының Әділет департаментінде 2017 жылғы 28 маусымда № 5109 болып тіркелді. Қолданылу мерзімінің аяқталуына байланысты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Құжаттың мәтінінде түпнұсқаның пунктуациясы мен орфографиясы сақталған.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"Тұқым шаруашылығы туралы" Қазақстан Республикасының 2003 жылғы 8 ақпандағы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6-1-бабының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12) тармақшасына, "Тұқым шаруашылығын дамытуды субсидиялау қағидаларын бекіту туралы" Қазақстан Республикасы Ауыл шаруашылығы министрінің 2014 жылғы 12 желтоқсандағы № 4-2/664 (Нормативтік құқықтық актілерді мемлекеттік тіркеу тізілімінде тіркелген нөмірі 10190)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"Тұқым шаруашылығының аттестатталған субъектілері үшін субсидиялауға жататын бірегей тұқымдарды өндіруге және элиталық тұқымдарды өткізуге жыл сайын квота белгілеудің қағидаларын бекіту туралы" Қазақстан Республикасы Ауыл шаруашылығы министрінің 2015 жылғы 30 қарашадағы № 4-2/1048 (Нормативтік құқықтық актілерді мемлекеттік тіркеу тізілімінде тіркелген нөмірі 13052)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Шығыс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Субсидиялауға жататын тұқымдардың әрбір түрі бойынша 2017 жылға квоталар: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бірегей тұқымдар бойынша - осы қаулыға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тұқым шаруашылығы саласындағы аттестатталған әрбір субъект үшін;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элиталық тұқымдар бойынша - осы қаулыға </w:t>
      </w:r>
      <w:r>
        <w:rPr>
          <w:rFonts w:ascii="Times New Roman"/>
          <w:b w:val="false"/>
          <w:i w:val="false"/>
          <w:color w:val="000000"/>
          <w:sz w:val="28"/>
        </w:rPr>
        <w:t>2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әрбір әкімшілік-аумақтық бірлік үшін айқындалсын.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ауыл шаруашылығы басқармасы осы қаулыдан туындайтын шараларды қабылдасын.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облыс әкімінің орынбасары Д.М. Мусинге жүктелсін.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алғашқы ресми жарияланған күнінен бастап қолданысқа енгізіледі.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Шығыс Қазақстан облысының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Бірегей тұқымдар бойынша – тұқым шаруашылығы саласындағы аттестатталған әрбір субъект үшін 2017 жылға квоталар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32"/>
        <w:gridCol w:w="1390"/>
        <w:gridCol w:w="1168"/>
        <w:gridCol w:w="1169"/>
        <w:gridCol w:w="949"/>
        <w:gridCol w:w="949"/>
        <w:gridCol w:w="398"/>
        <w:gridCol w:w="949"/>
        <w:gridCol w:w="1169"/>
        <w:gridCol w:w="839"/>
        <w:gridCol w:w="618"/>
        <w:gridCol w:w="1170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Бірегей тұқым өндірушілердің атауы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Бұршақ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"Опытное хозяйство масличных культур" жауапкершілігі шектеулі серіктестігі 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"Семена масличных" шаруа қожалығы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"Шығыс Қазақстан ауыл шаруашылық ғылыми зерттеу институты" жауапкершілігі шектеулі серіктестігі</w:t>
            </w:r>
          </w:p>
        </w:tc>
        <w:tc>
          <w:tcPr>
            <w:tcW w:w="13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284,35</w:t>
            </w:r>
          </w:p>
        </w:tc>
        <w:tc>
          <w:tcPr>
            <w:tcW w:w="11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34,45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47,5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20,6</w:t>
            </w:r>
          </w:p>
        </w:tc>
        <w:tc>
          <w:tcPr>
            <w:tcW w:w="1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17,91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"26"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Элиталық тұқымдар бойынша – әрбір әкімшілік-аумақтық бірлік үшін 2017 жылға квоталар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 қосымша жаңа редакцияда - Шығыс Қазақстан облысы әкімдігінің 18.08.2017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тонна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682"/>
        <w:gridCol w:w="1859"/>
        <w:gridCol w:w="1333"/>
        <w:gridCol w:w="1334"/>
        <w:gridCol w:w="1334"/>
        <w:gridCol w:w="982"/>
        <w:gridCol w:w="1158"/>
        <w:gridCol w:w="982"/>
        <w:gridCol w:w="983"/>
      </w:tblGrid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атаулары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Бидай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Арпа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Сұлы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 бидай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Қарақұмық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Дәнді бұршақты дақылдар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Тритикале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Рапс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29,3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8"/>
        <w:gridCol w:w="1958"/>
        <w:gridCol w:w="1405"/>
        <w:gridCol w:w="1220"/>
        <w:gridCol w:w="666"/>
        <w:gridCol w:w="1037"/>
        <w:gridCol w:w="1959"/>
        <w:gridCol w:w="1960"/>
        <w:gridCol w:w="1407"/>
      </w:tblGrid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Қала/аудан атаулары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Күнбағыс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Қытайбұршақ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Зығыр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Қыша, өзге майлы дақылдар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Көпжылдық шөптер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Біржылдық шөптер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Картоп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Аягөз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Бесқарағай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Глубокое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828,2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Жарма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Зайсан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Зырян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Күршім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235,3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129,9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Тарбағатай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Ұлан 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Үржар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Шемонаиха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 қ.</w:t>
            </w:r>
          </w:p>
        </w:tc>
        <w:tc>
          <w:tcPr>
            <w:tcW w:w="1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