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82d" w14:textId="908b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шаруашылығының шығымдылығын және өнім сапасын арттыруды субсидиялаудың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26 мамырдағы № 132 қаулысы. Шығыс Қазақстан облысының Әділет департаментінде 2017 жылғы 16 маусымда № 5080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(Нормативтік құқықтық актілерді мемлекеттік тіркеу тізілімінде тіркелген нөмірі 11094)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 Ауыл шаруашылығы министрлігінің 2017 жылғы 7 сәуірдегі № 4-2-12/7863 хаты негізінде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басым ауылшаруашылық дақылдарының тізбесі;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2017 жылға арналған нормалары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орынбасары Д.М. Мусинге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алғашқы ресми жарияланған күнінен бастап қолданысқа енгізіледі.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басым ауылшаруашылық дақылдарының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0966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ауылшаруашылық дақылдарының атауы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(күнбағыс, мақсары, зығыр, рапс, қытайбұршақ) 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топырақта өсірілетін көкөністер 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Біржылдық шөптер (дәнді масақты дақылдарды қоспағанда) 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және сүрлемдік күнбағыс 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 және (немесе) шабындық және (немесе) жайылымдық алқаптарды шалғындандыру және (немесе) түпкілікті жақсарту үшін себілген бірінші жылы өсіп жатқан көпжылдық шөптер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субсидиялардың 2017 жылға арналған нормалары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6133"/>
        <w:gridCol w:w="953"/>
        <w:gridCol w:w="4057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ауылшаруашылық дақылдары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Қытайбұршақ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жүгері, сүрлемдік күнбағыс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 (дәнді масақты дақылдарды қоспағанда)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 және (немесе) шабындық және (немесе) жайылымдық алқаптарды шалғындандыру және (немесе) түпкілікті жақсарту үшін себілген бірінші жылы өсіп жатқан көпжылдық шөптер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үлгідегі қорғалған топырақтағы көкөністер (дәнді дақылдардың екі айналымына)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үлгідегі қорғалған топырақтағы көкөністер (дәнді дақылдардың екі айналымына)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