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1a66" w14:textId="5a01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131 қаулысы. Шығыс Қазақстан облысының Әділет департаментінде 2017 жылғы 15 маусымда № 5073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(Нормативтік құқықтық актілерді мемлекеттік тіркеу тізілімінде тіркелген нөмірі 11094)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 М. Мусинге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040"/>
        <w:gridCol w:w="7783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атауы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19 132,4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11 749,7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38 424,5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20 433,8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