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8805" w14:textId="0198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26 мамырдағы № 135 қаулысы. Шығыс Қазақстан облысының Әділет департаментінде 2017 жылғы 13 маусымда № 5068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"Шығыс Қазақстан облысы табиғи ресурстар және табиғат пайдалануды реттеу басқармасы" мемлекеттік мекемесінің ережесін бекіту туралы" Шығыс Қазақстан облысы әкімдігінің 2015 жылғы 2 наурыздағы № 46 (Нормативтік құқықтық актілерді мемлекеттік тіркеу тізілімінде тіркелген нөмірі 3802, 2015 жылғы 10 сәуірдегі № 39 (17128) "Дидар", 2015 жылғы 9 сәуірдегі № 40 (19639)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"Шығыс Қазақстан облысы табиғи ресурстар және табиғат пайдалануды реттеу басқармасы" мемлекеттік мекемесінің ережесін бекіту туралы" Шығыс Қазақстан облысы әкімдігінің 2015 жылғы 2 наурыздағы № 46 қаулысына толықтыру енгізу туралы" Шығыс Қазақстан облысы әкімдігінің 2015 жылғы 15 мамырдағы № 118 (Нормативтік құқықтық актілерді мемлекеттік тіркеу тізілімінде тіркелген нөмірі 3975, 2015 жылғы 3 маусымдағы № 62 (17151) "Дидар", 2015 жылғы 4 маусымдағы № 64 (19663)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бастап күнтізбелік он күн өткен соң қолданысқа енгізіледі.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