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23b6d" w14:textId="4323b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"Шығыс Қазақстан облысы аумағында карантин режимін енгізе отырып, карантин аймағын белгілеу туралы" Шығыс Қазақстан облысы әкімдігінің 2014 жылғы 28 шілдедегі № 202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2017 жылғы 4 мамырдағы № 121 қаулысы. Шығыс Қазақстан облысының Әділет департаментінде 2017 жылғы 5 маусымда № 5057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"Өсімдіктер карантині туралы" Қазақстан Республикасының 1999 жылғы 11 ақпандағы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Ауыл шаруашылығы министрлігі Агроөнеркәсіптік кешендегі мемлекеттік инспекция комитетінің Шығыс Қазақстан облыстық аумақтық инспекциясының 2017 жылғы 13 ақпандағы № 03/120 ұсынымы негізінде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"Шығыс Қазақстан облысы аумағында карантин режимін енгізе отырып, карантин аймағын белгілеу туралы" Шығыс Қазақстан облысы әкімдігінің 2014 жылғы 28 шілдедегі № 202 (Нормативтік құқықтық актілерді мемлекеттік тіркеу тізілімінде тіркелген нөмірі 3437, 2014 жылғы 9 тамыздағы № 91 (17028) "Дидар", 2014 жылғы 11 тамыздағы № 91 (19538) "Рудный Алтай"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а мынадай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аталған қаулыға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алғашқы ресми жарияланған күнінен кейін күнтізбелік он күн өткен соң қолданысқа енгізіледі.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Шығыс Қазақстан облысының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"4"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аумағында жатаған (қызғылт) укекіремен (аcroptilon repens (D. C.) зақымданған алқаптар көлемінде карантин режимі енгізілген карантин аймағы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1332"/>
        <w:gridCol w:w="5998"/>
        <w:gridCol w:w="2904"/>
        <w:gridCol w:w="631"/>
        <w:gridCol w:w="152"/>
        <w:gridCol w:w="152"/>
        <w:gridCol w:w="152"/>
      </w:tblGrid>
      <w:tr>
        <w:trPr/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р/с№</w:t>
            </w:r>
          </w:p>
        </w:tc>
        <w:tc>
          <w:tcPr>
            <w:tcW w:w="1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ауылдық округтер және қалалардың атаулары</w:t>
            </w:r>
          </w:p>
        </w:tc>
        <w:tc>
          <w:tcPr>
            <w:tcW w:w="5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учаскесінің тиесілігі</w:t>
            </w:r>
          </w:p>
        </w:tc>
        <w:tc>
          <w:tcPr>
            <w:tcW w:w="2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Зақымданған алаң,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 ауданы</w:t>
            </w:r>
          </w:p>
        </w:tc>
      </w:tr>
      <w:tr>
        <w:trPr>
          <w:trHeight w:val="30" w:hRule="atLeast"/>
        </w:trPr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Акшаулы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"Мақсат" шаруа қожалығы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"Береке" шаруа қожалығы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"Аян" шаруа қожалығы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Мыңбұлақ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"Бектас" шаруа қожалығы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"Айдын" шаруа қожалығы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 қаласы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 қаласы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Өндірістік-жол бөлімшесі – 4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Жол-пайдалану бөлімшесі – 71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Тарлаулы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"Рустем" шаруа қожалығы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"Нуржан-О" шаруа қожалығы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"Озат" шаруа қожалығы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"Бауыржан" шаруа қожалығы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"Назар" шаруа қожалығы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"Жалсерик" шаруа қожалығы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"Қазбек" шаруа қожалығы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"Мамыш" шаруа қожалығы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"Ахат" шаруа қожалығы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"Сункар" шаруа қожалығы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"Меруерт" шаруа қожалығы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 ауданы</w:t>
            </w:r>
          </w:p>
        </w:tc>
      </w:tr>
      <w:tr>
        <w:trPr>
          <w:trHeight w:val="30" w:hRule="atLeast"/>
        </w:trPr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Омбы – Майқапшағай автомобиль жолы, 679-км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Глуховка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– Белокаменка автомобиль жолы, 36-км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Дөлен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 ауданы</w:t>
            </w:r>
          </w:p>
        </w:tc>
      </w:tr>
      <w:tr>
        <w:trPr>
          <w:trHeight w:val="30" w:hRule="atLeast"/>
        </w:trPr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Бақа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"Казақстан Темір жолы" Ұлттық компаниясы" акционерлік қоғамының филиалы, Семей бөлімшесі, 39 жол аралығы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Белағаш 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Өндірістік-жол бөлімшесі – 9, Белағаш – Зенковка, 52-км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"Красный яр" шаруа қожалығы қарапайым серіктестігі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"СФ Песчанка" жауапкершілігі шектеулі серіктестігі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Шүлбі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Өндірістік-жол бөлімшесі – 9, Жаңа Шүлбі – Песчанка, 47-км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Зубаир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Петропаловка ауылы – Зубаир ауылы жолы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Зубаир ауылы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Таврия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"Буркотовское" жауапкершілігі шектеулі серіктестігі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ауданы</w:t>
            </w:r>
          </w:p>
        </w:tc>
      </w:tr>
      <w:tr>
        <w:trPr>
          <w:trHeight w:val="30" w:hRule="atLeast"/>
        </w:trPr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кенті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ауданы</w:t>
            </w:r>
          </w:p>
        </w:tc>
      </w:tr>
      <w:tr>
        <w:trPr>
          <w:trHeight w:val="30" w:hRule="atLeast"/>
        </w:trPr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"Жас-Қанат" шаруа қожалығы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"Ади Шарипов" шаруа қожалығы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Қалбатау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"Рассвет" шаруа қожалығы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"Мерей" шаруа қожалығы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"Арма" шаруа қожалығы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"Арго" шаруа қожалығы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Бөжегүр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"Алгабас" шаруа қожалығы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"Қаражал" шаруа қожалығы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"Арго" шаруа қожалығы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ауданы</w:t>
            </w:r>
          </w:p>
        </w:tc>
      </w:tr>
      <w:tr>
        <w:trPr>
          <w:trHeight w:val="30" w:hRule="atLeast"/>
        </w:trPr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"Есхат" шаруа қожалығы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"Зиятбек" шаруа қожалығы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"Бота" шаруа қожалығы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"Даулет" шаруа қожалығы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"Шоқы" шаруа қожалығы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"Айгерім" шаруа қожалығы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Дайыр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"Маржан-Тол" шаруа қожалығы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"Ақжол" шаруа қожалығы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"Айдар" шаруа қожалығы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"Камбет" шаруа қожалығы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Кеңсай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"Икеп" шаруа қожалығы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"Ынтымақ" шаруа қожалығы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қаласы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"Толқын-М/С" шаруа қожалығы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"Алмат" шаруа қожалығы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"Наке-96/5" шаруа қожалығы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"Қызмет" шаруа қожалығы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"Зайсан-МТС" шаруа қожалығы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Жол-пайдалану бөлімшесі – 33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2703,64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ауданы</w:t>
            </w:r>
          </w:p>
        </w:tc>
      </w:tr>
      <w:tr>
        <w:trPr>
          <w:trHeight w:val="30" w:hRule="atLeast"/>
        </w:trPr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Нарын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Новохайрузов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ауданы</w:t>
            </w:r>
          </w:p>
        </w:tc>
      </w:tr>
      <w:tr>
        <w:trPr>
          <w:trHeight w:val="30" w:hRule="atLeast"/>
        </w:trPr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Аухадиев атындағы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"Орнек" жауапкершілігі шектеулі серіктестігі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Көкжайық 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"Елімай" шаруа қожалығы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"ТАЛАП" шаруа қожалығы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"РУСТАМ" шаруа қожалығы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"Елімай Көкпекті" жауапкершілігі шектеулі серіктестігі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Жол-пайдалану бөлімшесі – 29, Көкпекті ауылы – Боғас ауылы жолы, 33-46 км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"ТЕРЕКТЫ" шаруа қожалығы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"Талғат" шаруа қожалығы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"АСКАР" шаруа қожалығы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"БОГАС" шаруа қожалығы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"Римма" шаруа қожалығы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"ЗЛИХА" шаруа қожалығы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"САЙЛАУХАН" шаруа қожалығы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"ӘТЕЙ" шаруа қожалығы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"Берик" шаруа қожалығы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"КАЖИ-МУКАН" шаруа қожалығы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"САЛТАНАТ" шаруа қожалығы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"САМУР" шаруа қожалығы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Бастаушы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"ДАРХАН" шаруа қожалығы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"Мукатайулы" шаруа қожалығы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"Құсайынұлы БК" жауапкершілігі шектеулі серіктестігі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"ЖАНАЖОЛ" шаруа қожалығы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"Акшаган" шаруа қожалығы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"НУР" шаруа қожалығы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"Аружан" шаруа қожалығы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"Турсун" шаруа қожалығы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Кұлынжон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"ВОСТОК-ФИШ" жауапкершілігі шектеулі серіктестігі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Мариногор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"ЕНБЕК-АГРО" жауапкершілігі шектеулі серіктестігі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Миролюбов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"Миролюбовка" шаруа қожалығы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"ДЮСУПОВА" шаруа қожалығы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"Мамбет" шаруа қожалығы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"КӨКТЕРЕК АСТЫҚ" шаруа қожалығы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"АЛЕКС" шаруа қожалығы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"АРНА" шаруа қожалығы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Бөкен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"Бахты" шаруа қожалығы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"БАСТАУ" шаруа қожалығы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"АРЛАН" шаруа қожалығы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19597,2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</w:t>
            </w:r>
          </w:p>
        </w:tc>
      </w:tr>
      <w:tr>
        <w:trPr>
          <w:trHeight w:val="30" w:hRule="atLeast"/>
        </w:trPr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Күршім 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Боран 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Құйған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Сарыөлең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"КУРЧУМ ХЛЕБОПРОДУКТ" жауапкершілігі шектеулі серіктестігі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ауылы – Қалжыр ауылы жолы, 28-37-42 км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Қалғұты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ауылы – Қалжыр ауылы жолы, 43-51-60 км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Қалжыр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"Еркин" шаруа қожалығы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Күршім ауылы – Қалжыр ауылы жолы, 80-94-31 км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Балықшы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ауылы – Ақсуат ауылы жолы, 23-47 км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ауданы</w:t>
            </w:r>
          </w:p>
        </w:tc>
      </w:tr>
      <w:tr>
        <w:trPr>
          <w:trHeight w:val="30" w:hRule="atLeast"/>
        </w:trPr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мақсаттағы жерлер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мақсаттағы жерлер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Құмкөл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Көкжыра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Қабанбай 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мақсаттағы жерлер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бойынша барлығы 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ауданы</w:t>
            </w:r>
          </w:p>
        </w:tc>
      </w:tr>
      <w:tr>
        <w:trPr>
          <w:trHeight w:val="30" w:hRule="atLeast"/>
        </w:trPr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Багратион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"Багратион 2" шаруа қожалығы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Егінсу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"Бурсак" шаруа қожалығы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"Синельников" шаруа қожалығы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"Козыбаева" шаруа қожалығы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"Степное" шаруа қожалығы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"Каменское SP" жауапкершілігі шектеулі серіктестігі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"Отрадное" жауапкершілігі шектеулі серіктестігі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"Евгения" шаруа қожалығы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Таврия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"Иванченко" шаруа қожалығы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"Пролетарка" шаруа қожалығы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"Аулье-2" шаруа қожалығы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Төлеген Тохтаров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"Гладышев и К" шаруа қожалығы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"Регина" шаруа қожалығы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"Бережной" шаруа қожалығы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"Екимбаев Т.К." шаруа қожалығы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"Иртыш" жауапкершілігі шектеулі серіктестігі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 ауданы</w:t>
            </w:r>
          </w:p>
        </w:tc>
      </w:tr>
      <w:tr>
        <w:trPr>
          <w:trHeight w:val="30" w:hRule="atLeast"/>
        </w:trPr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"Амантай" шаруа қожалығы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"Саида" шаруа қожалығы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Алтыншоқы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"Бірлік" шаруа қожалығы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"Альмира" шаруа қожалығы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Ақшоқы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"Какен" шаруа қожалығы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"Жомарт" шаруа қожалығы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"Медет" шаруа қожалығы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"Шоқан" шаруа қожалығы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"Ерасыл" шаруа қожалығы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"Бірлік" шаруа қожалығы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Егінсу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"Абзал" шаруа қожалығы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"Абзал" шаруа қожалығы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"Еркежан" шаруа қожалығы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"Асыл" шаруа қожалығы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"Слямгажы" шаруа қожалығы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Тілек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"Дихан" шаруа қожалығы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"Адлет" шаруа қожалығы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"Жетыбай" шаруа қожалығы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"Нұртай" шаруа қожалығы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Егінсу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"Саябақ" шаруа қожалығы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"Ықылас ата" шаруа қожалығы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Қаратұма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"Қарғалы" шаруа қожалығы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"Жас-Қайрат" шаруа қожалығы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Келдімұрат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"Заря" шаруа қожалығы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"Рамазан" шаруа қожалығы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"Мұраталы" шаруа қожалығы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"Ербол" шаруа қожалығы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"Гвардия" шаруа қожалығы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"Ислам" шаруа қожалығы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"Дән" шаруа қожалығы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"Нугумар" шаруа қожалығы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Жол-пайдалану бөлімшесі – 24, Алматы – Өскемен, 663-686 км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Мақаншы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"Шебер" шаруа қожалығы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Науалы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"Тасқын" шаруа қожалығы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"Ақжол" шаруа қожалығы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"Еламан" шаруа қожалығы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"НКЗ" шаруа қожалығы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Барқытбел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"Алға" шаруа қожалығы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Елтай 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"Балжан" шаруа қожалығы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 Ерке" шаруа қожалығы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ауданы</w:t>
            </w:r>
          </w:p>
        </w:tc>
      </w:tr>
      <w:tr>
        <w:trPr>
          <w:trHeight w:val="30" w:hRule="atLeast"/>
        </w:trPr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Разин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"Леонтьев С.А." шаруа қожалығы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Выдриха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Зевакин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"ВК Житница" жауапкершілігі шектеулі серіктестігі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Вавилон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"Сугатовское" жауапкершілігі шектеулі серіктестігі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Волчанка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"Убинское-Ш" жауапкершілігі шектеулі серіктестігі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мақсаттағы жерлер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Каменев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"Арман" шаруа қожалығы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Усть-Таловка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"Абеков Б.Н." шаруа қожалығы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мақсаттағы жерлер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қаласы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мақсаттағы жерлер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1329,1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</w:t>
            </w:r>
          </w:p>
        </w:tc>
      </w:tr>
      <w:tr>
        <w:trPr>
          <w:trHeight w:val="30" w:hRule="atLeast"/>
        </w:trPr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Приречный 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Жол-пайдалану бөлімшесі – 26, Өскемен – Семей, 177-180 км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Жол-пайдалану бөлімшесі – 25, Семей – Қайнар, 70-74 км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бойынша барлығы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 жергілікті өзін-өзі басқару комитеті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 барлығы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45695,85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"4"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121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202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аумағында арам шырмауықпен (cuscuta sp. sp) зақымданған алқаптар көлемінде карантин режимі енгізілген карантин аймағы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980"/>
        <w:gridCol w:w="8977"/>
        <w:gridCol w:w="1623"/>
      </w:tblGrid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ауылдық округтер және қалалардың атаулары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учаскесінің тиесілігі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Зақымданған алаң, гектарда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 ауданы</w:t>
            </w:r>
          </w:p>
        </w:tc>
      </w:tr>
      <w:tr>
        <w:trPr>
          <w:trHeight w:val="30" w:hRule="atLeast"/>
        </w:trPr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 қаласы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 мақсаттағы жерлер 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Өндірістік-жол бөлімшесі – 4, жол жиектері 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Жол-пайдалану бөлімшесі – 71, жол жиектері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16,01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 ауданы</w:t>
            </w:r>
          </w:p>
        </w:tc>
      </w:tr>
      <w:tr>
        <w:trPr>
          <w:trHeight w:val="30" w:hRule="atLeast"/>
        </w:trPr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Омбы – Майқапшагай автомобиль жолы, 669-км 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Глуховка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Стекленка – Белокаменка автомобиль жолы, 1-37 км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 ауданы</w:t>
            </w:r>
          </w:p>
        </w:tc>
      </w:tr>
      <w:tr>
        <w:trPr>
          <w:trHeight w:val="30" w:hRule="atLeast"/>
        </w:trPr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Бақа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Жол-пайдалану бөлімшесі – 25, Семей – Ресей Федерациясы шекарасы автомобиль жолы, 105-110 км 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ауданы</w:t>
            </w:r>
          </w:p>
        </w:tc>
      </w:tr>
      <w:tr>
        <w:trPr>
          <w:trHeight w:val="30" w:hRule="atLeast"/>
        </w:trPr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– Бобровка ауылы автомобиль жолы, 6-7 км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Глубокое кенті 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 бойында 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Прапорщиково ауылы – Глубокое ауылы автомобиль жолы, 5-16 км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Кожохов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Кожохово ауылы – Глубокое ауылы автомобиль жолы, 20-22 км 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– Винное ауылы автомобиль жолы, 1-3 км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Секисовка 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жиектері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Куйбышев 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жиектері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ауданы</w:t>
            </w:r>
          </w:p>
        </w:tc>
      </w:tr>
      <w:tr>
        <w:trPr>
          <w:trHeight w:val="30" w:hRule="atLeast"/>
        </w:trPr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Қалбатау – Кентарлау автомобиль жолы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Қалбатау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Қалбатау – Жарма автомобиль жолы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Жарық 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Жаңғыз-Төбе – Жарық автомобиль жолы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Қалбатау – Бірлік автомобиль жолы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Бірлікшіл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Қалбатау – Сұлу сары автомобиль жолы 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Аршалы – Үшбиік автомобиль жолы 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Шалабай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Шалабай – Шар автомобиль жолы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ауданы</w:t>
            </w:r>
          </w:p>
        </w:tc>
      </w:tr>
      <w:tr>
        <w:trPr>
          <w:trHeight w:val="30" w:hRule="atLeast"/>
        </w:trPr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мақсаттағы жерлер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Кеңсай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жиектері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жиектері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Зайсан қаласы 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мақсаттағы жерлер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 ауданы</w:t>
            </w:r>
          </w:p>
        </w:tc>
      </w:tr>
      <w:tr>
        <w:trPr>
          <w:trHeight w:val="30" w:hRule="atLeast"/>
        </w:trPr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Тұрғысын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Тұрғысын ауылы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Парыгин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Кутиха ауылы, Парыгино ауылы 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Соловьево ауылы, Ново-Крестьянка ауылы, Подорленок ауылы, Ленинск ауылы жол жиектері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Средигорное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Средигорное ауылы – Андреевка ауылы, Александровка ауылы – Шірікқайың ауылы жол жиектері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 ауылы, Бородино ауылы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Бұқтырма кенті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сектор, саяжайлар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Первороссийск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Васильевка ауылы, Дородница ауылы жол жиектері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Чапаев ауылы, Орловка ауылы 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Прибрежный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Прибрежный кенті жол жиектері 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Малеев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Ладман ауылы жол жиектері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 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Бұқтырма жол жиектері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Зубов кенті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Зубовка кенті жол жиектері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 қаласы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Молодежная, Зыряновская көшелері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Өндірістік-жол бөлімшесі – 7 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"Қазақавтожол" республикалық мемлекеттік кәсіпорны ЖПБ 32, Зырян – Шірікқайың – Көгілдір шығанақ жол жиектері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5,82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ауданы</w:t>
            </w:r>
          </w:p>
        </w:tc>
      </w:tr>
      <w:tr>
        <w:trPr>
          <w:trHeight w:val="30" w:hRule="atLeast"/>
        </w:trPr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Солонов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мақсаттағы жерлер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Новохайрузов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Шірікқайың – Үлкеннарын – Катонқарағай – Рахман қайнарлары автомобиль жолы, жол-эксплуатациялық бөлімшесі – 27, 223-268 км, Октябрь өткелі – Алтай – Новохайрузовка автомобиль жолы, өндірістік-жол бөлімшесі – 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58-69 км 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ауданы</w:t>
            </w:r>
          </w:p>
        </w:tc>
      </w:tr>
      <w:tr>
        <w:trPr>
          <w:trHeight w:val="30" w:hRule="atLeast"/>
        </w:trPr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Бөкен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 – Үлкен Бөкен ауылы жолы, 5-км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Көкжайык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 – Көкжайық ауылы жолы, 37-км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"Адлет" шаруа қожалығы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 – Теректі ауылы жолы, 35-км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"Римма" шаруа қожалығы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Шұғылбай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 – Шұғылбай ауылы жолы, 42-км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Аухадиев атындағы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 – Преображенка ауылы жолы, 36-км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Мариногор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 – Мариногорка ауылы жолы, 75-км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Белен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 – Белое ауылы жолы, 72-км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Бастаушы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 – Бастаушы ауылы жолы, 72-км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61,1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</w:t>
            </w:r>
          </w:p>
        </w:tc>
      </w:tr>
      <w:tr>
        <w:trPr>
          <w:trHeight w:val="30" w:hRule="atLeast"/>
        </w:trPr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ауылы – Теректі ауылы жолы, 56-81 км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 ауылы – Зайсан қаласы жолы, 50-56 км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ауылы – Сарыөлең ауылы жолы, 12-23 км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Құйған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ауылы – Үлкен Нарын ауылы жолы, 12-23 км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Сарыөлең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ауылы – Қалжыр ауылы жолы, 37-42 км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ауданы</w:t>
            </w:r>
          </w:p>
        </w:tc>
      </w:tr>
      <w:tr>
        <w:trPr>
          <w:trHeight w:val="30" w:hRule="atLeast"/>
        </w:trPr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 – Майқапшағай жолы, 10-29 км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Құмкөл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Шыбынды ауылы – Құмкөл ауылы жолы, 60-80 км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ауданы</w:t>
            </w:r>
          </w:p>
        </w:tc>
      </w:tr>
      <w:tr>
        <w:trPr>
          <w:trHeight w:val="30" w:hRule="atLeast"/>
        </w:trPr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Азов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Азов – Бетқұдық автомобиль жолы, 85-км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Багратион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Митрофановка ауылы – Привольное ауылы, 101-110 км,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Пролетарка ауылы – Каменка ауылы – Тройницкое ауылы – Степное ауылы, 118-121 км 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Саратовка ауылы – Ново-Одесск ауылы – Отрадное ауылы, 29-36 км 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Таврия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Таврия ауылы – Пролетарка ауылы – Гагарино ауылы, 55-56 км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Тарғын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Тарғын ауылы – Тайынты ауылы, 72-80 км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Төлеген Тохтаров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Прудхоз ауылы – Герасимовка ауылы – Украинка ауылы, 15-20 км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Саратовка ауылы – Донское ауылы – Восточное ауылы, 31-39 км,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 ауданы</w:t>
            </w:r>
          </w:p>
        </w:tc>
      </w:tr>
      <w:tr>
        <w:trPr>
          <w:trHeight w:val="30" w:hRule="atLeast"/>
        </w:trPr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Егінсу 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мақсаттағы жерлер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Науалы 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мақсаттағы жерлер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ауданы</w:t>
            </w:r>
          </w:p>
        </w:tc>
      </w:tr>
      <w:tr>
        <w:trPr>
          <w:trHeight w:val="30" w:hRule="atLeast"/>
        </w:trPr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Вавилон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 жиектері 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Оба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– Секисовка, 33–36 км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Волчан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жиектері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Выдриха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– Секисовка жолы, 38-40 км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Зевакин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 жиектері 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Каменев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– Ресей Федерациясының шекарасы жолы, 11-14 км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жиектері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Разин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– Ресей Федерациясының шекарасы автомобиль жолы, 6-10 км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Усть-Таловка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жиектері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қаласы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жиектері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</w:t>
            </w:r>
          </w:p>
        </w:tc>
      </w:tr>
      <w:tr>
        <w:trPr>
          <w:trHeight w:val="30" w:hRule="atLeast"/>
        </w:trPr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– Семей автомобиль жолы, 119-198 км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– Ресей Федерациясының шекарасы автомобиль жолы, 6-15 км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Щорс көшесі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– Шүлбі автомобиль жолы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бойынша барлығы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</w:tr>
      <w:tr>
        <w:trPr>
          <w:trHeight w:val="30" w:hRule="atLeast"/>
        </w:trPr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Бажов, Ворошилов, Өтепов, Сәтпаев көшелері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бойынша барлығы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 барлығы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