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acef" w14:textId="3d7a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серіктестігінің филиалы "Востокцветмет" өндірістік бөлімінің Николаевск кеніші тұстамасындағы су объектілерінің су қорғау аймақтары мен су қорғау белдеулерін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25 сәуірдегі № 113 қаулысы. Шығыс Қазақстан облысының Әділет департаментінде 2017 жылғы 31 мамырда № 5051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"Қазақмыс корпорациясы" жауапкершілігі шектеулі серіктестігінің филиалы - "Востокцветмет" өндірістік бөлімінің Николаевск кеніші тұстамасындағы су объектілерінің су қорғау аймақтары мен су қорғау белдеулері шекаралары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"Қазақмыс корпорациясы" жауапкершілігі шектеулі серіктестігінің филиалы – "Востокцветмет" өндірістік бөлімінің Николаевск кеніші тұстамасындағы су объектілерінің су қорғау аймақтары мен су қорғау белдеулері;</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"Қазақмыс корпорациясы" жауапкершілігі шектеулі серіктестігінің филиалы - "Востокцветмет" өндірістік бөлімінің Николаевск кеніші тұстамасындағы су объектілерінің су қорғау аймақтары аумағын шаруашылыққа пайдаланудың арнайы режимі мен су қорғау белдеулері аумағында шектеулі шаруашылық қызмет жүргізу режимі белгіленсін.</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(М.М. Құсаинов) "Қазақмыс корпорациясы" жауапкершілігі шектеулі серіктестігінің филиалы - "Востокцветмет" өндірістік бөлімінің Николаевск кеніші тұстамасындағы су объектілерінің су қорғау аймақтары мен су қорғау белдеулерін белгілеу жобасын Қазақстан Республикасының заңнамасымен белгіленген құзыретіне сәйкес шаралар қабылдау үшін Шемонайха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2017 жылғы "26"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тұтынушылардың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құқықтарын қорғау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2017 жылғы "27"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"25" сәуірдегі</w:t>
            </w:r>
            <w:r>
              <w:br/>
            </w:r>
            <w:r>
              <w:rPr>
                <w:rFonts w:ascii="Times New Roman"/>
                <w:b w:val="false"/>
                <w:i w:val="false"/>
                <w:color w:val="000000"/>
                <w:sz w:val="20"/>
              </w:rPr>
              <w:t>№ 113 қаулысына</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"Қазақмыс корпорациясы" жауапкершілігі шектеулі серіктестігінің филиалы– "Востокцветмет" өндірістік бөлімінің Николаевск кеніші тұстамасындағы су объектілерінің су қорғау аймақтары мен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81"/>
        <w:gridCol w:w="1999"/>
        <w:gridCol w:w="2368"/>
        <w:gridCol w:w="1681"/>
        <w:gridCol w:w="1682"/>
        <w:gridCol w:w="1735"/>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Таловка өзені (оң жағалау)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Пасечный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бұлағы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аймақтары мен су қорғау белдеулерінің шекаралары мен ені бекітілген "Қазақмыс корпорациясы" жауапкершілігі шектеулі серіктестігінің филиалы - "Востокцветмет" өндірістік бөлімінің Николаевск кеніші тұстамасындағы су объектілерінің су қорғау аймақтары мен су қорғау белдеулерінің шекараларын белгілеу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