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0924" w14:textId="4cd0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 Шығыс Қазақстан облысы әкімдігінің 2015 жылғы 8 қыркүйектегі № 227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16 қаңтардағы № 10 қаулысы. Шығыс Қазақстан облысының Әділет департаментінде 2017 жылғы 3 ақпанда № 4872 болып тіркелді. Күші жойылды - Шығыс Қазақстан облысы әкімдігінің 2020 жылғы 24 ақпандағы № 43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24.02.2020 № 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4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(Нормативтік құқықтық актілерді мемлекеттік тіркеу тізілімінде тіркелген нөмірі 14171)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42" w:id="1"/>
    <w:p>
      <w:pPr>
        <w:spacing w:after="0"/>
        <w:ind w:left="0"/>
        <w:jc w:val="both"/>
      </w:pPr>
      <w:r>
        <w:rPr>
          <w:rFonts w:ascii="Times New Roman"/>
          <w:b w:val="false"/>
          <w:i w:val="false"/>
          <w:color w:val="000000"/>
          <w:sz w:val="28"/>
        </w:rPr>
        <w:t xml:space="preserve">
      1. "Жер қатынастары саласында мемлекеттік көрсетілетін қызметтер регламенттерін бекіту туралы" Шығыс Қазақстан облысы әкімдігінің 2015 жылғы 8 қыркүйектегі № 227 (Нормативтік құқықтық актілерді мемлекеттік тіркеу тізілімінде тіркелген нөмірі 4177, 2015 жылғы 24 қарашадағы № 135 (17224), 2015 жылғы 26 қарашадағы № 136 (17225), 2015 жылғы 28 қарашадағы № 137 (17226) "Дидар" және 2015 жылғы 25 қарашадағы № 139 (19738)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43" w:id="2"/>
    <w:p>
      <w:pPr>
        <w:spacing w:after="0"/>
        <w:ind w:left="0"/>
        <w:jc w:val="both"/>
      </w:pPr>
      <w:r>
        <w:rPr>
          <w:rFonts w:ascii="Times New Roman"/>
          <w:b w:val="false"/>
          <w:i w:val="false"/>
          <w:color w:val="000000"/>
          <w:sz w:val="28"/>
        </w:rPr>
        <w:t xml:space="preserve">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 w:id="3"/>
    <w:p>
      <w:pPr>
        <w:spacing w:after="0"/>
        <w:ind w:left="0"/>
        <w:jc w:val="both"/>
      </w:pPr>
      <w:r>
        <w:rPr>
          <w:rFonts w:ascii="Times New Roman"/>
          <w:b w:val="false"/>
          <w:i w:val="false"/>
          <w:color w:val="000000"/>
          <w:sz w:val="28"/>
        </w:rPr>
        <w:t xml:space="preserve">
      "3. Мемлекеттiк қызметті көрсету нәтижесі  бекітілген жер учаскесінің кадастрлық (бағалау) құны актісі не Қазақстан Республикасы Ұлттық экономика министрінің міндетін атқарушының 2015 жылғы 27 наурыздағы № 272 (Нормативтік-құқықтық актілерді мемлекеттік тіркеу тізілімінде 11050 нөмірімен тіркелген) бұйрығымен бекітілген "Мемлекет жеке меншікке сататын нақты жер учаскелерінің кадастрлық (бағалау) құнын бекіту" мемлекеттік көрсетілетін қызмет стандартының </w:t>
      </w:r>
      <w:r>
        <w:rPr>
          <w:rFonts w:ascii="Times New Roman"/>
          <w:b w:val="false"/>
          <w:i w:val="false"/>
          <w:color w:val="000000"/>
          <w:sz w:val="28"/>
        </w:rPr>
        <w:t xml:space="preserve">9-1-тармағында </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
    <w:bookmarkStart w:name="z245" w:id="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4"/>
    <w:bookmarkStart w:name="z246" w:id="5"/>
    <w:p>
      <w:pPr>
        <w:spacing w:after="0"/>
        <w:ind w:left="0"/>
        <w:jc w:val="both"/>
      </w:pPr>
      <w:r>
        <w:rPr>
          <w:rFonts w:ascii="Times New Roman"/>
          <w:b w:val="false"/>
          <w:i w:val="false"/>
          <w:color w:val="000000"/>
          <w:sz w:val="28"/>
        </w:rPr>
        <w:t xml:space="preserve">
      көрсетілген қаулымен бекітілген "Жер учаскелерін қалыптастыру жөнінде жерге орналастыру жобаларын бекiту"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7" w:id="6"/>
    <w:p>
      <w:pPr>
        <w:spacing w:after="0"/>
        <w:ind w:left="0"/>
        <w:jc w:val="both"/>
      </w:pPr>
      <w:r>
        <w:rPr>
          <w:rFonts w:ascii="Times New Roman"/>
          <w:b w:val="false"/>
          <w:i w:val="false"/>
          <w:color w:val="000000"/>
          <w:sz w:val="28"/>
        </w:rPr>
        <w:t xml:space="preserve">
      "3. Мемлекеттiк қызметті көрсету нәтижесі  бекітілген жер учаскесін қалыптастыру жөніндегі жерге орналастыру жобасы (бұдан әрі  бұйрық) не Қазақстан Республикасы Ұлттық экономика министрінің міндетін атқарушының 2015 жылғы 27 наурыздағы № 272 (Нормативтік-құқықтық актілерді мемлекеттік тіркеу тізілімінде 11050 нөмірімен тіркелген) бұйрығымен мемлекеттік көрсетілетін қызмет стандартының </w:t>
      </w:r>
      <w:r>
        <w:rPr>
          <w:rFonts w:ascii="Times New Roman"/>
          <w:b w:val="false"/>
          <w:i w:val="false"/>
          <w:color w:val="000000"/>
          <w:sz w:val="28"/>
        </w:rPr>
        <w:t xml:space="preserve">9-1-тармағында </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6"/>
    <w:bookmarkStart w:name="z248" w:id="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7"/>
    <w:bookmarkStart w:name="z249" w:id="8"/>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ЭЦҚ) қойылған электрондық құжат нысанында жіберіледі.</w:t>
      </w:r>
    </w:p>
    <w:bookmarkEnd w:id="8"/>
    <w:bookmarkStart w:name="z250" w:id="9"/>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қағаз жеткізгіште жүгінген жағдайда, мемлекеттік қызметті көрсету нәтижесі электрондық нысанда ресімделеді, басып шығарылады және көрсетілген қызметті берушінің мөрімен және уәкілетті адамының қолымен куәландырылады.";</w:t>
      </w:r>
    </w:p>
    <w:bookmarkEnd w:id="9"/>
    <w:bookmarkStart w:name="z251" w:id="10"/>
    <w:p>
      <w:pPr>
        <w:spacing w:after="0"/>
        <w:ind w:left="0"/>
        <w:jc w:val="both"/>
      </w:pPr>
      <w:r>
        <w:rPr>
          <w:rFonts w:ascii="Times New Roman"/>
          <w:b w:val="false"/>
          <w:i w:val="false"/>
          <w:color w:val="000000"/>
          <w:sz w:val="28"/>
        </w:rPr>
        <w:t xml:space="preserve">
      көрсетілген қаулымен бекітілген "Іздестіру жұмыстарын жүргізу үшін жер учаскелерін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орыс тіліндегі мәтін өзгермейді:</w:t>
      </w:r>
    </w:p>
    <w:bookmarkStart w:name="z239" w:id="11"/>
    <w:p>
      <w:pPr>
        <w:spacing w:after="0"/>
        <w:ind w:left="0"/>
        <w:jc w:val="both"/>
      </w:pPr>
      <w:r>
        <w:rPr>
          <w:rFonts w:ascii="Times New Roman"/>
          <w:b w:val="false"/>
          <w:i w:val="false"/>
          <w:color w:val="000000"/>
          <w:sz w:val="28"/>
        </w:rPr>
        <w:t xml:space="preserve">
      "3. Мемлекеттік қызметті көрсету нәтижесі  іздестіру жұмыстарын жүргізу үшін жер учаскесін пайдалануға рұқсат беру туралы қаулы (бұдан әрі  рұқсат) не Қазақстан Республикасы Ұлттық экономика министрі міндетін атқарушының 2015 жылғы 27 наурыздағы № 272 (Нормативтік-құқықтық актілерді мемлекеттік тіркеу тізілімінде 11050 нөмірімен тіркелген) бұйрығымен бекітілген мемлекеттік көрсетілетін қызмет стандартының </w:t>
      </w:r>
      <w:r>
        <w:rPr>
          <w:rFonts w:ascii="Times New Roman"/>
          <w:b w:val="false"/>
          <w:i w:val="false"/>
          <w:color w:val="000000"/>
          <w:sz w:val="28"/>
        </w:rPr>
        <w:t xml:space="preserve">9-1-тармағында </w:t>
      </w:r>
      <w:r>
        <w:rPr>
          <w:rFonts w:ascii="Times New Roman"/>
          <w:b w:val="false"/>
          <w:i w:val="false"/>
          <w:color w:val="000000"/>
          <w:sz w:val="28"/>
        </w:rPr>
        <w:t xml:space="preserve"> көрсетілген жағдайларда және негіздер бойынша мемлекеттік қызметті көрсетуден дәлелді бас тарту.</w:t>
      </w:r>
    </w:p>
    <w:bookmarkEnd w:id="11"/>
    <w:bookmarkStart w:name="z253" w:id="1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2"/>
    <w:bookmarkStart w:name="z254" w:id="1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ЭЦҚ) қойылған электрондық құжат нысанында жіберіледі.</w:t>
      </w:r>
    </w:p>
    <w:bookmarkEnd w:id="13"/>
    <w:bookmarkStart w:name="z255" w:id="14"/>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 үшін қағаз жеткізгіште жүгінген жағдайда, мемлекеттік қызметті көрсету нәтижесі электрондық нысанда ресімделеді және басып шығарылады.";</w:t>
      </w:r>
    </w:p>
    <w:bookmarkEnd w:id="14"/>
    <w:bookmarkStart w:name="z256" w:id="15"/>
    <w:p>
      <w:pPr>
        <w:spacing w:after="0"/>
        <w:ind w:left="0"/>
        <w:jc w:val="both"/>
      </w:pPr>
      <w:r>
        <w:rPr>
          <w:rFonts w:ascii="Times New Roman"/>
          <w:b w:val="false"/>
          <w:i w:val="false"/>
          <w:color w:val="000000"/>
          <w:sz w:val="28"/>
        </w:rPr>
        <w:t xml:space="preserve">
      көрсетілген қаулымен бекітілген "Ауыл шаруашылығы алқаптарын бір түрден екінші түрге ауыстыруға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8" w:id="16"/>
    <w:p>
      <w:pPr>
        <w:spacing w:after="0"/>
        <w:ind w:left="0"/>
        <w:jc w:val="both"/>
      </w:pPr>
      <w:r>
        <w:rPr>
          <w:rFonts w:ascii="Times New Roman"/>
          <w:b w:val="false"/>
          <w:i w:val="false"/>
          <w:color w:val="000000"/>
          <w:sz w:val="28"/>
        </w:rPr>
        <w:t xml:space="preserve">
      "3. Мемлекеттiк қызметті көрсету нәтижесі  көрсетілетін қызметті берушінің ауыл шаруашылығы алқаптарын бір түрден екінші түрге ауыстыру туралы рұқсаты (бұдан әрі – шешім) не Қазақстан Республикасы Ұлттық экономика министрінің міндетін атқарушының 2015 жылғы 27 наурыздағы № 271 (Нормативтік-құқықтық актілерді мемлекеттік тіркеу тізілімінде 11052 нөмірімен тіркелген) бұйрығымен бекітілген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16"/>
    <w:bookmarkStart w:name="z259" w:id="1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7"/>
    <w:bookmarkStart w:name="z260" w:id="18"/>
    <w:p>
      <w:pPr>
        <w:spacing w:after="0"/>
        <w:ind w:left="0"/>
        <w:jc w:val="both"/>
      </w:pPr>
      <w:r>
        <w:rPr>
          <w:rFonts w:ascii="Times New Roman"/>
          <w:b w:val="false"/>
          <w:i w:val="false"/>
          <w:color w:val="000000"/>
          <w:sz w:val="28"/>
        </w:rPr>
        <w:t xml:space="preserve">
      көрсетілген қаулымен бекітілген "Суармалы егiстiктi алқаптардың суарылмайтын түрiне ауыстыруға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8"/>
    <w:bookmarkStart w:name="z261" w:id="19"/>
    <w:p>
      <w:pPr>
        <w:spacing w:after="0"/>
        <w:ind w:left="0"/>
        <w:jc w:val="both"/>
      </w:pPr>
      <w:r>
        <w:rPr>
          <w:rFonts w:ascii="Times New Roman"/>
          <w:b w:val="false"/>
          <w:i w:val="false"/>
          <w:color w:val="000000"/>
          <w:sz w:val="28"/>
        </w:rPr>
        <w:t xml:space="preserve">
      "3. Мемлекеттiк қызметті көрсету нәтижесі  көрсетілетін қызметті берушінің суармалы егiстiктi алқаптардың суарылмайтын түрiне ауыстыру шешімі (бұдан әрі  рұқсат) туралы қаулысы не Қазақстан Республикасы Ұлттық экономика министрінің міндетін атқарушының 2015 жылғы 27 наурыздағы № 272 (Нормативтік-құқықтық актілерді мемлекеттік тіркеу тізілімінде 11050 нөмірімен тіркелген) бұйрығымен бекітілген "Суарылатын егiс алқаптарын суарылмайтын алқаптар түрiне ауыстыруға рұқсат беру" мемлекеттік көрсетілетін қызмет стандартының </w:t>
      </w:r>
      <w:r>
        <w:rPr>
          <w:rFonts w:ascii="Times New Roman"/>
          <w:b w:val="false"/>
          <w:i w:val="false"/>
          <w:color w:val="000000"/>
          <w:sz w:val="28"/>
        </w:rPr>
        <w:t>9-1-тармағында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19"/>
    <w:bookmarkStart w:name="z262" w:id="2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20"/>
    <w:bookmarkStart w:name="z263" w:id="21"/>
    <w:p>
      <w:pPr>
        <w:spacing w:after="0"/>
        <w:ind w:left="0"/>
        <w:jc w:val="both"/>
      </w:pPr>
      <w:r>
        <w:rPr>
          <w:rFonts w:ascii="Times New Roman"/>
          <w:b w:val="false"/>
          <w:i w:val="false"/>
          <w:color w:val="000000"/>
          <w:sz w:val="28"/>
        </w:rPr>
        <w:t>
      Порталда мемлекеттік қызметті көрсету нәтижесі көрсетілген қызметті алушының "жеке кабинетіне" көрсетілген қызмет берушінің уәкілетті тұлғасының электрондық цифрлы қол (бұдан әрі  ЭЦҚ) қойылған электрондық құжат нысанында жолданады.</w:t>
      </w:r>
    </w:p>
    <w:bookmarkEnd w:id="21"/>
    <w:bookmarkStart w:name="z264" w:id="22"/>
    <w:p>
      <w:pPr>
        <w:spacing w:after="0"/>
        <w:ind w:left="0"/>
        <w:jc w:val="both"/>
      </w:pPr>
      <w:r>
        <w:rPr>
          <w:rFonts w:ascii="Times New Roman"/>
          <w:b w:val="false"/>
          <w:i w:val="false"/>
          <w:color w:val="000000"/>
          <w:sz w:val="28"/>
        </w:rPr>
        <w:t>
      Мемлекеттік көрсетілген қызметті алу үшін көрсетілген қызметті алушы қағаз жеткізгіште жүгінген жағдайда көрсетілген қызметтің нәтижесі электрондық форматта ресімделеді және басып шығарылады.".</w:t>
      </w:r>
    </w:p>
    <w:bookmarkEnd w:id="22"/>
    <w:bookmarkStart w:name="z265"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