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8a0f" w14:textId="fea8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2016 жылғы 22 желтоқсандағы № 10-65-VІ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аудандық мәслихатының 2017 жылғы 15 тамыздағы № 18-121-VI шешiмi. Оңтүстiк Қазақстан облысының Әдiлет департаментiнде 2017 жылғы 21 тамызда № 4192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2016 жылғы 22 желтоқсандағы № 10-65-VІ "2017-2019 жылдарға арналған аудандық бюджет туралы" (Нормативтік құқықтық актілерді мемлекеттік тіркеу тізілімінде № 3935 тіркелген, 2016 жылдың 28 желтоқсандағы "Шартарап-Шарайна"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2017-2019 жылдарға арналған аудандық бюджеті тиісінше 1, 2,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13 232 577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2 413 089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10 788 886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13 205 579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2 484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140 506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140 506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- 115 992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115 992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113 508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Қ.Жанысбай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18-121-VІ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10-65-VІ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1009"/>
        <w:gridCol w:w="1009"/>
        <w:gridCol w:w="6192"/>
        <w:gridCol w:w="26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13 232 577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2 413 089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1 841 565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10 788 886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10 788 886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6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13 205 579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8 670 114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7 239 549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6 181 387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5 971 407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1 046 991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1 046 991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орналысқан тұрғын үйлердің сейсмотұрақтылығын қолдауға бағытталған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аббаттандыруды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туытары жоқ адамдарды жерлеу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18-121-VІ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10-65-VІ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2"/>
        <w:gridCol w:w="1362"/>
        <w:gridCol w:w="423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1 101 654,0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317 366,0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