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494c" w14:textId="01a4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ауданы әкiмдiгiнiң 2017 жылғы 11 мамырдағы № 136 қаулысы. Оңтүстiк Қазақстан облысының Әдiлет департаментiнде 2017 жылғы 1 маусымда № 4113 болып тiркелдi. Күші жойылды - Оңтүстiк Қазақстан облысы Шардара ауданы әкiмдiгiнiң 2018 жылғы 27 сәуірдегі № 215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Оңтүстiк Қазақстан облысы Шардара ауданы әкiмдiгiнiң 27.04.2018 № 215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Б.Алиповке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жолдары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____________________Н.М.Байғұт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939"/>
        <w:gridCol w:w="4275"/>
        <w:gridCol w:w="2413"/>
        <w:gridCol w:w="1750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мекен-жайы, шақырым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 – Шардара" Водозабор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 – Шардара" Дача "Достык"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KXSH-3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 – Шардара" Бағыскөл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KXSH-4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– Арыс – Темірлан" – Ақберді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KXSH-5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– Арыс – Темірлан" – Бозай (Есалы кұдык)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KXSH-6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– Арыс – Темірлан" – Нефтебаза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KXSH-7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– Арыс – Темірлан" – Қоссейіт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KXSH-8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– Арыс – Темірлан" – Баспанды – Жоласар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KXSH-9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– Арыс – Темірлан" – Айдаркөл қашар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KXSH-10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– Арыс – Темірлан" – Қазақстан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KXSH-11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– Арыс – Темірлан" – Целинное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– Арыс – Темірлан" – Қызылқұм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KXSH-13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– Арыс – Темірлан" – Ақалтын – Егізкұм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11,8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KXSH-14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– Арыс – Темірлан" – Достық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0,23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ауданының аудандық маңызы бар автомобиль жолдары бойынша барлығы: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