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0733" w14:textId="8f60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ауданы әкiмдiгiнiң 2017 жылғы 9 наурыздағы № 78 қаулысы. Оңтүстiк Қазақстан облысының Әдiлет департаментiнде 2017 жылғы 6 сәуірде № 4016 болып тiркелдi. Күші жойылды - Оңтүстiк Қазақстан облысы Шардара ауданы әкiмдiгiнiң 2017 жылғы 16 тамыздағы № 248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Шардара ауданы әкiмдiгiнiң 16.08.2017 № 248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қантардағы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"Сауда қызметін реттеу туралы" Қазақстан Республикасының 2004 жылғы 12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 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ауданының аумағында көшпелі сауданы жүзеге асыру үшін арнайы бөлінген орындар, осы қаулының қосымшасына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Қ.Ж.Жолдыбайға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"9"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0533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"Қарымсаков және К" орталық базарының солтүстік жағы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Төлеби көшесінің бойындағы "Жомарт" сауда дүкенінің алдыңғы жағы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Қанай датқа шағын ауданы, "Кулпаршын" мал базарының алдыңғы беті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Қауысбек Тұрысбеков ауыл округі, Шардара елді-мекеніндегі "Шардара" мешіті және "Ернұр" дүкенінің аралығы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Қауысбек Тұрысбеков ауыл округі, Шардара елді-мекеніндегі құрылыс заттар дүкенінің шығыс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