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4380a" w14:textId="e3438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үшiн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ауданы әкімдігінің 2017 жылғы 29 қарашадағы № 329 қаулысы. Оңтүстік Қазақстан облысының Әділет департаментінде 2017 жылғы 14 желтоқсанда № 4319 болып тіркелді. Күші жойылды - Түркістан облысы Түлкібас ауданы әкімдігінің 2019 жылғы 17 мамырдағы № 210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Түлкібас ауданы әкімдігінің 17.05.2019 № 210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18-бабының</w:t>
      </w:r>
      <w:r>
        <w:rPr>
          <w:rFonts w:ascii="Times New Roman"/>
          <w:b w:val="false"/>
          <w:i w:val="false"/>
          <w:color w:val="000000"/>
          <w:sz w:val="28"/>
        </w:rPr>
        <w:t xml:space="preserve"> 7)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және "Халықты жұмыспен қамту туралы" Қазақстан Республикасының 2016 жылғы 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6) тармақшасына сәйкес Түлкібас ауданының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 үшін жұмыс орындарына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квота белгіленсін.</w:t>
      </w:r>
    </w:p>
    <w:bookmarkEnd w:id="1"/>
    <w:bookmarkStart w:name="z3" w:id="2"/>
    <w:p>
      <w:pPr>
        <w:spacing w:after="0"/>
        <w:ind w:left="0"/>
        <w:jc w:val="both"/>
      </w:pPr>
      <w:r>
        <w:rPr>
          <w:rFonts w:ascii="Times New Roman"/>
          <w:b w:val="false"/>
          <w:i w:val="false"/>
          <w:color w:val="000000"/>
          <w:sz w:val="28"/>
        </w:rPr>
        <w:t xml:space="preserve">
      2. Түлкібас ауданы әкімдігінің 2017 жылғы 16 ақпандағы № 35 "Мүгедектер үшiн жұмыс орындарына квота белгілеу туралы" (Нормативтік құқықтық актілерді мемлекеттік тіркеу тізілімінде 3988 нөмірімен тіркелген, 2017 жылғы 17 наурызда "Шамшырақ" газетінде және 2017 жылғы 27 наурызда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"Түлкібас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Түлкібас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Түлкібас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Түлкібас ауданы әкімінің әлеуметтік сала бойынша орынбасарына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Н.Тұрашбеков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2017 жылғы 29 қарашадағы</w:t>
            </w:r>
            <w:r>
              <w:br/>
            </w:r>
            <w:r>
              <w:rPr>
                <w:rFonts w:ascii="Times New Roman"/>
                <w:b w:val="false"/>
                <w:i w:val="false"/>
                <w:color w:val="000000"/>
                <w:sz w:val="20"/>
              </w:rPr>
              <w:t>№ 329 қаулысына қосымша</w:t>
            </w:r>
          </w:p>
        </w:tc>
      </w:tr>
    </w:tbl>
    <w:p>
      <w:pPr>
        <w:spacing w:after="0"/>
        <w:ind w:left="0"/>
        <w:jc w:val="left"/>
      </w:pPr>
      <w:r>
        <w:rPr>
          <w:rFonts w:ascii="Times New Roman"/>
          <w:b/>
          <w:i w:val="false"/>
          <w:color w:val="000000"/>
        </w:rPr>
        <w:t xml:space="preserve"> Мүгедектерді жұмысқа орналастыру үшін жұмыс орындары квотасының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4716"/>
        <w:gridCol w:w="2393"/>
        <w:gridCol w:w="2398"/>
        <w:gridCol w:w="1397"/>
      </w:tblGrid>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Кәсіпорының, ұйымының, мекеменің атауы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саны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аудандық емханасы" мемлекттік коммуналдық қазыналық кәсіпорны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 әкімдігі білім бөлімінің "И.Рыбалко атындағы жалпы орта мектебі" коммуналдық мемлекеттік мекемесі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 әкімдігі білім бөлімінің "С.Сейфуллин атындағы жалпы орта мектебі" коммуналдық мемлекеттік мекемесі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 әкімдігі білім бөлімінің "Абай атындағы мектеп-лицейі" коммуналдық мемлекеттік мекемесі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 әкімдігі білім бөлімінің "М.Ломоносов атындағы мектеп-гимназия" коммуналдық мемлекеттік мекемесі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 әкімдігі білім бөлімінің "Құралай жалпы орта мектебі" коммуналдық мемлекеттік мекемесі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 әкімдігі білім бөлімінің "Б.Момышұлы атындағы жалпы орта мектебі" коммуналдық мемлекеттік мекемесі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 әкімдігі білім бөлімінің "Науаи атындағы жалпы орта мектебі" коммуналдық мемлекеттік мекемесі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 Түлкібас балалар бақшасы" жауапкершілігі шектеулі серіктестігі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 әкімдігі білім бөлімінің "Алғабас жалпы орта мектебі" коммуналдық мемлекеттік мекемесі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 әкімдігі білім бөлімінің "С.Бреусов атындағы жалпы орта мектебі" коммуналдық мемлекеттік мекемесі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 әкімдігі білім бөлімінің "М.Әуезов атындағы жалпы орта мектебі" коммуналдық мемлекеттік мекемесі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 әкімдігі білім бөлімінің "М.Лермонтов атындағы жалпы орта мектебі" коммуналдық мемлекеттік мекемесі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 әкімдігі білім бөлімінің "Дауан атындағы жалпы орта мектебі" коммуналдық мемлекеттік мекемесі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 әкімдігі білім бөлімінің "Жамбыл атындағы жалпы орта мектебі" коммуналдық мемлекеттік мекемесі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 әкімдігі білім бөлімінің "Т. Иманбеков атындағы жалпы орта мектебі" коммуналдық мемлекеттік мекемесі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 әкімдігі білім бөлімінің "Ә.Молдағұлова атындағы жалпы орта мектебі" коммуналдық мемлекеттік мекемесі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 әкімдігі білім бөлімінің "А.Байтұрсынов атындағы жалпы орта мектебі" коммуналдық мемлекеттік мекемесі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