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69f7" w14:textId="84f6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2017 жылғы 19 қазандағы № 272 қаулысы. Оңтүстік Қазақстан облысының Әділет департаментінде 2017 жылғы 31 қазанда № 4249 болып тіркелді. Күші жойылды - Түркістан облысы Түлкібас ауданы әкімдігінің 2021 жылғы 2 сәуірдегі № 80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02.04.2021 № 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2016 жылғы 16 тамыздағы </w:t>
      </w:r>
      <w:r>
        <w:rPr>
          <w:rFonts w:ascii="Times New Roman"/>
          <w:b w:val="false"/>
          <w:i w:val="false"/>
          <w:color w:val="000000"/>
          <w:sz w:val="28"/>
        </w:rPr>
        <w:t>№ 315</w:t>
      </w:r>
      <w:r>
        <w:rPr>
          <w:rFonts w:ascii="Times New Roman"/>
          <w:b w:val="false"/>
          <w:i w:val="false"/>
          <w:color w:val="000000"/>
          <w:sz w:val="28"/>
        </w:rPr>
        <w:t xml:space="preserve">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3840 болып тіркелген, 2016 жылғы 26 тамызда "Шамшырақ" газетінде және 2016 жылғы 7 қыркүйекте Қазақстан Республикасының нормативтік құқықтық актілерінің эталондық бақылау банкінде электрондық түрде жарияланған) және 2017 жылғы 29 мамырдағы </w:t>
      </w:r>
      <w:r>
        <w:rPr>
          <w:rFonts w:ascii="Times New Roman"/>
          <w:b w:val="false"/>
          <w:i w:val="false"/>
          <w:color w:val="000000"/>
          <w:sz w:val="28"/>
        </w:rPr>
        <w:t>№ 132</w:t>
      </w:r>
      <w:r>
        <w:rPr>
          <w:rFonts w:ascii="Times New Roman"/>
          <w:b w:val="false"/>
          <w:i w:val="false"/>
          <w:color w:val="000000"/>
          <w:sz w:val="28"/>
        </w:rPr>
        <w:t xml:space="preserve"> "Түлкібас ауданы әкімдігінің 2016 жылғы 16 тамыздағы № 315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өзгерістер енгізу туралы" (Нормативтік құқықтық актілерді мемлекеттік тіркеу тізілімінде № 4121 болып тіркелген, 2017 жылғы 16 маусымда "Шамшырақ" газетінде және 2017 жылғы 21 маусымда Қазақстан Республикасының нормативтік құқықтық актілерінің эталондық бақылау банкінде электрондық түрде жарияланған)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Түлкібас ауданы әкімінің әлеуметтік сала бойынша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19 қазандағы</w:t>
            </w:r>
            <w:r>
              <w:br/>
            </w:r>
            <w:r>
              <w:rPr>
                <w:rFonts w:ascii="Times New Roman"/>
                <w:b w:val="false"/>
                <w:i w:val="false"/>
                <w:color w:val="000000"/>
                <w:sz w:val="20"/>
              </w:rPr>
              <w:t>№ 272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бюджет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2017 жылғы 19 қазандағы</w:t>
            </w:r>
            <w:r>
              <w:br/>
            </w:r>
            <w:r>
              <w:rPr>
                <w:rFonts w:ascii="Times New Roman"/>
                <w:b w:val="false"/>
                <w:i w:val="false"/>
                <w:color w:val="000000"/>
                <w:sz w:val="20"/>
              </w:rPr>
              <w:t>№ 272 қаулысына 2-қосымша</w:t>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2"/>
        <w:gridCol w:w="6898"/>
      </w:tblGrid>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ерекшеліктеріне қарай</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тамағына шығын, теңге (көп емес)</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Айына бір балаға тамаққа кететін шығын нақты жұмыс күніне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