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e5ab" w14:textId="a93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2017 жылғы 14 сәуірдегі № 13/4-06 шешімі. Оңтүстік Қазақстан облысының Әділет департаментінде 2017 жылғы 2 мамырда № 4082 болып тіркелді. Күші жойылды - Түркістан облысы Түлкібас аудандық мәслихатының 2020 жылғы 15 маусымдағы № 55/11-06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аудандық мәслихатының 15.06.2020 № 55/11-06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10030 тiркелген)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Түлкібас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бойынша коммуналдық қалдықтардың түзiлу және жинақталу нормалары осы шешiмге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 бойынша тұрмыстық қатты қалдықтарды жинауға, әкетуге, кәдеге жаратуға, қайта өңдеуге және көмуге арналған тарифтер осы шешiмге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Түлкібас аудандық мәслихатының 2014 жылғы 30 қыркүйектегі № 33/11-05 "Түлкібас ауданы Т.Рысқұлов ауылы бойынша коммуналдық қалдықтардың пайда болу және жинақталу нормаларын бекіту туралы" (Нормативтік құқықтық актілерді мемелекеттің тіркеу тізілімінде 2849 нөмірімен тіркелген, 2014 жылдың 31 қазанда аудандық "Шамшырақ" қоғамдық-саяси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Түркістан облысы Түлкібас аудандық мәслихатының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46/2-06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4775"/>
        <w:gridCol w:w="3237"/>
        <w:gridCol w:w="3240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жинақталу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аудан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орнының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Түркістан облысы Түлкібас аудандық мәслихатының 26.11.2019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46/2-06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 орын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жұмысшы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 және сол сияқтылар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13/4-06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бойынша тұрмыстық қатты қалдықтарды жинауға, әкетуге, кәдеге жаратуға, қайта өңдеуге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4293"/>
        <w:gridCol w:w="2268"/>
        <w:gridCol w:w="3073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тарифтері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жаратуға, қайта өңдеуге арналған тарифтер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